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43" w:rsidRPr="003C7594" w:rsidRDefault="00C8277D" w:rsidP="004C5E6E">
      <w:pPr>
        <w:pStyle w:val="Heading1"/>
        <w:tabs>
          <w:tab w:val="left" w:pos="610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NIRWAN </w:t>
      </w:r>
      <w:r w:rsidR="007C3AE5">
        <w:rPr>
          <w:rFonts w:ascii="Times New Roman" w:hAnsi="Times New Roman" w:cs="Times New Roman"/>
          <w:sz w:val="24"/>
        </w:rPr>
        <w:t>UNIVERSITY</w:t>
      </w:r>
      <w:r>
        <w:rPr>
          <w:rFonts w:ascii="Times New Roman" w:hAnsi="Times New Roman" w:cs="Times New Roman"/>
          <w:sz w:val="24"/>
        </w:rPr>
        <w:t>, JAIPUR</w:t>
      </w:r>
    </w:p>
    <w:p w:rsidR="00D159DE" w:rsidRPr="003C7594" w:rsidRDefault="00494BBD" w:rsidP="004C5E6E">
      <w:pPr>
        <w:tabs>
          <w:tab w:val="left" w:pos="2250"/>
        </w:tabs>
        <w:rPr>
          <w:b/>
        </w:rPr>
      </w:pPr>
      <w:r w:rsidRPr="003C7594">
        <w:rPr>
          <w:b/>
        </w:rPr>
        <w:tab/>
      </w:r>
    </w:p>
    <w:p w:rsidR="009A20AE" w:rsidRPr="003C7594" w:rsidRDefault="004F6D43" w:rsidP="004C5E6E">
      <w:pPr>
        <w:pStyle w:val="Heading2"/>
        <w:rPr>
          <w:sz w:val="24"/>
        </w:rPr>
      </w:pPr>
      <w:r w:rsidRPr="003C7594">
        <w:rPr>
          <w:sz w:val="24"/>
        </w:rPr>
        <w:t>REQ</w:t>
      </w:r>
      <w:r w:rsidR="00036CAD" w:rsidRPr="003C7594">
        <w:rPr>
          <w:sz w:val="24"/>
        </w:rPr>
        <w:t>UISITION FORM FOR</w:t>
      </w:r>
      <w:r w:rsidR="007C55C1">
        <w:rPr>
          <w:sz w:val="24"/>
        </w:rPr>
        <w:t xml:space="preserve"> CENTRAL</w:t>
      </w:r>
      <w:r w:rsidRPr="003C7594">
        <w:rPr>
          <w:sz w:val="24"/>
        </w:rPr>
        <w:t xml:space="preserve"> LIBRARY</w:t>
      </w:r>
      <w:r w:rsidR="0044668A" w:rsidRPr="003C7594">
        <w:rPr>
          <w:sz w:val="24"/>
        </w:rPr>
        <w:t xml:space="preserve"> - BOOKS</w:t>
      </w:r>
    </w:p>
    <w:p w:rsidR="00D159DE" w:rsidRPr="00395F9D" w:rsidRDefault="00D159DE" w:rsidP="004C5E6E"/>
    <w:p w:rsidR="000D6CAD" w:rsidRPr="004A4D4C" w:rsidRDefault="000D6CAD" w:rsidP="004C5E6E">
      <w:pPr>
        <w:tabs>
          <w:tab w:val="left" w:pos="5430"/>
        </w:tabs>
        <w:jc w:val="center"/>
        <w:rPr>
          <w:b/>
        </w:rPr>
      </w:pPr>
      <w:r w:rsidRPr="004A4D4C">
        <w:rPr>
          <w:b/>
        </w:rPr>
        <w:t xml:space="preserve">Please route this Performa as </w:t>
      </w:r>
      <w:r w:rsidR="008639FA" w:rsidRPr="004A4D4C">
        <w:rPr>
          <w:b/>
        </w:rPr>
        <w:t>Requisitioner</w:t>
      </w:r>
      <w:r w:rsidRPr="004A4D4C">
        <w:rPr>
          <w:b/>
        </w:rPr>
        <w:t xml:space="preserve"> – Dean/HOD </w:t>
      </w:r>
      <w:r w:rsidR="007D2C1A" w:rsidRPr="004A4D4C">
        <w:rPr>
          <w:b/>
        </w:rPr>
        <w:t>–</w:t>
      </w:r>
      <w:r w:rsidR="002F4ACE">
        <w:rPr>
          <w:b/>
        </w:rPr>
        <w:t>Central Library</w:t>
      </w:r>
    </w:p>
    <w:p w:rsidR="00D159DE" w:rsidRPr="004A4D4C" w:rsidRDefault="00D159DE" w:rsidP="004C5E6E">
      <w:pPr>
        <w:rPr>
          <w:b/>
        </w:rPr>
      </w:pPr>
    </w:p>
    <w:tbl>
      <w:tblPr>
        <w:tblpPr w:leftFromText="180" w:rightFromText="180" w:vertAnchor="text" w:horzAnchor="margin" w:tblpXSpec="center" w:tblpY="66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/>
      </w:tblPr>
      <w:tblGrid>
        <w:gridCol w:w="993"/>
        <w:gridCol w:w="817"/>
        <w:gridCol w:w="2793"/>
        <w:gridCol w:w="1777"/>
        <w:gridCol w:w="993"/>
        <w:gridCol w:w="1134"/>
        <w:gridCol w:w="992"/>
        <w:gridCol w:w="1134"/>
        <w:gridCol w:w="992"/>
        <w:gridCol w:w="1559"/>
        <w:gridCol w:w="1276"/>
        <w:gridCol w:w="992"/>
      </w:tblGrid>
      <w:tr w:rsidR="004C5E6E" w:rsidRPr="00395F9D" w:rsidTr="004C5E6E">
        <w:trPr>
          <w:trHeight w:val="70"/>
        </w:trPr>
        <w:tc>
          <w:tcPr>
            <w:tcW w:w="993" w:type="dxa"/>
          </w:tcPr>
          <w:p w:rsidR="004C5E6E" w:rsidRPr="00A25FC6" w:rsidRDefault="004C5E6E" w:rsidP="004C5E6E">
            <w:pPr>
              <w:jc w:val="center"/>
              <w:rPr>
                <w:b/>
                <w:sz w:val="16"/>
                <w:szCs w:val="18"/>
              </w:rPr>
            </w:pPr>
            <w:r w:rsidRPr="00A25FC6">
              <w:rPr>
                <w:b/>
                <w:sz w:val="16"/>
                <w:szCs w:val="18"/>
              </w:rPr>
              <w:t>Order No</w:t>
            </w:r>
          </w:p>
          <w:p w:rsidR="004C5E6E" w:rsidRPr="00BC4629" w:rsidRDefault="004C5E6E" w:rsidP="004C5E6E">
            <w:pPr>
              <w:rPr>
                <w:b/>
                <w:sz w:val="18"/>
                <w:szCs w:val="18"/>
              </w:rPr>
            </w:pPr>
            <w:r w:rsidRPr="00A25FC6">
              <w:rPr>
                <w:b/>
                <w:sz w:val="16"/>
                <w:szCs w:val="18"/>
              </w:rPr>
              <w:t xml:space="preserve"> (TO be Filled by Library)</w:t>
            </w:r>
          </w:p>
        </w:tc>
        <w:tc>
          <w:tcPr>
            <w:tcW w:w="817" w:type="dxa"/>
          </w:tcPr>
          <w:p w:rsidR="004C5E6E" w:rsidRPr="00BC4629" w:rsidRDefault="004C5E6E" w:rsidP="001A1CB5">
            <w:pPr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Sr. No.</w:t>
            </w:r>
          </w:p>
        </w:tc>
        <w:tc>
          <w:tcPr>
            <w:tcW w:w="2793" w:type="dxa"/>
          </w:tcPr>
          <w:p w:rsidR="004C5E6E" w:rsidRPr="00BC4629" w:rsidRDefault="004C5E6E" w:rsidP="00B9460E">
            <w:pPr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1777" w:type="dxa"/>
          </w:tcPr>
          <w:p w:rsidR="004C5E6E" w:rsidRPr="00BC4629" w:rsidRDefault="004C5E6E" w:rsidP="00B9460E">
            <w:pPr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Author (S)</w:t>
            </w:r>
          </w:p>
        </w:tc>
        <w:tc>
          <w:tcPr>
            <w:tcW w:w="993" w:type="dxa"/>
          </w:tcPr>
          <w:p w:rsidR="004C5E6E" w:rsidRPr="00BC4629" w:rsidRDefault="004C5E6E" w:rsidP="00B9460E">
            <w:pPr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 xml:space="preserve">Publisher </w:t>
            </w:r>
          </w:p>
        </w:tc>
        <w:tc>
          <w:tcPr>
            <w:tcW w:w="1134" w:type="dxa"/>
          </w:tcPr>
          <w:p w:rsidR="004C5E6E" w:rsidRPr="00BC4629" w:rsidRDefault="004C5E6E" w:rsidP="005169F8">
            <w:pPr>
              <w:rPr>
                <w:b/>
                <w:color w:val="000000" w:themeColor="text1"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Cost</w:t>
            </w:r>
          </w:p>
        </w:tc>
        <w:tc>
          <w:tcPr>
            <w:tcW w:w="992" w:type="dxa"/>
          </w:tcPr>
          <w:p w:rsidR="004C5E6E" w:rsidRPr="00BC4629" w:rsidRDefault="004C5E6E" w:rsidP="00B9460E">
            <w:pPr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No. of Copies</w:t>
            </w:r>
          </w:p>
        </w:tc>
        <w:tc>
          <w:tcPr>
            <w:tcW w:w="1134" w:type="dxa"/>
          </w:tcPr>
          <w:p w:rsidR="004C5E6E" w:rsidRPr="00BC4629" w:rsidRDefault="004C5E6E" w:rsidP="00D159DE">
            <w:pPr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 xml:space="preserve">Program name </w:t>
            </w:r>
          </w:p>
        </w:tc>
        <w:tc>
          <w:tcPr>
            <w:tcW w:w="992" w:type="dxa"/>
          </w:tcPr>
          <w:p w:rsidR="004C5E6E" w:rsidRPr="00BC4629" w:rsidRDefault="004C5E6E" w:rsidP="00B9460E">
            <w:pPr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 xml:space="preserve">Semester </w:t>
            </w:r>
          </w:p>
        </w:tc>
        <w:tc>
          <w:tcPr>
            <w:tcW w:w="1559" w:type="dxa"/>
          </w:tcPr>
          <w:p w:rsidR="004C5E6E" w:rsidRPr="00BC4629" w:rsidRDefault="004C5E6E" w:rsidP="00B9460E">
            <w:pPr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Course / Subject name</w:t>
            </w:r>
          </w:p>
        </w:tc>
        <w:tc>
          <w:tcPr>
            <w:tcW w:w="1276" w:type="dxa"/>
          </w:tcPr>
          <w:p w:rsidR="004C5E6E" w:rsidRPr="00BC4629" w:rsidRDefault="004C5E6E" w:rsidP="00B9460E">
            <w:pPr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Text / Reference / General</w:t>
            </w:r>
          </w:p>
        </w:tc>
        <w:tc>
          <w:tcPr>
            <w:tcW w:w="992" w:type="dxa"/>
          </w:tcPr>
          <w:p w:rsidR="004C5E6E" w:rsidRPr="00BC4629" w:rsidRDefault="004C5E6E" w:rsidP="00B9460E">
            <w:pPr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Remarks</w:t>
            </w:r>
          </w:p>
        </w:tc>
      </w:tr>
      <w:tr w:rsidR="004C5E6E" w:rsidRPr="00395F9D" w:rsidTr="004C5E6E">
        <w:trPr>
          <w:trHeight w:val="137"/>
        </w:trPr>
        <w:tc>
          <w:tcPr>
            <w:tcW w:w="993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93" w:type="dxa"/>
          </w:tcPr>
          <w:p w:rsidR="004C5E6E" w:rsidRPr="00395F9D" w:rsidRDefault="004C5E6E" w:rsidP="00171F39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777" w:type="dxa"/>
          </w:tcPr>
          <w:p w:rsidR="004C5E6E" w:rsidRPr="00395F9D" w:rsidRDefault="004C5E6E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5E6E" w:rsidRPr="00395F9D" w:rsidRDefault="004C5E6E" w:rsidP="00171F39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5E6E" w:rsidRPr="00395F9D" w:rsidRDefault="004C5E6E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5E6E" w:rsidRPr="00395F9D" w:rsidRDefault="004C5E6E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C5E6E" w:rsidRPr="00395F9D" w:rsidRDefault="004C5E6E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C5E6E" w:rsidRPr="00395F9D" w:rsidTr="004C5E6E">
        <w:trPr>
          <w:trHeight w:val="146"/>
        </w:trPr>
        <w:tc>
          <w:tcPr>
            <w:tcW w:w="993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93" w:type="dxa"/>
          </w:tcPr>
          <w:p w:rsidR="004C5E6E" w:rsidRPr="00395F9D" w:rsidRDefault="004C5E6E" w:rsidP="00171F3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7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5E6E" w:rsidRPr="00395F9D" w:rsidRDefault="004C5E6E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5E6E" w:rsidRPr="00395F9D" w:rsidRDefault="004C5E6E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C5E6E" w:rsidRPr="00395F9D" w:rsidRDefault="004C5E6E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C5E6E" w:rsidRPr="00395F9D" w:rsidTr="004C5E6E">
        <w:trPr>
          <w:trHeight w:val="146"/>
        </w:trPr>
        <w:tc>
          <w:tcPr>
            <w:tcW w:w="993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93" w:type="dxa"/>
          </w:tcPr>
          <w:p w:rsidR="004C5E6E" w:rsidRPr="00395F9D" w:rsidRDefault="004C5E6E" w:rsidP="00171F3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7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5E6E" w:rsidRPr="00395F9D" w:rsidRDefault="004C5E6E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5E6E" w:rsidRPr="00395F9D" w:rsidRDefault="004C5E6E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C5E6E" w:rsidRPr="00395F9D" w:rsidRDefault="004C5E6E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C5E6E" w:rsidRPr="00395F9D" w:rsidTr="004C5E6E">
        <w:trPr>
          <w:trHeight w:val="146"/>
        </w:trPr>
        <w:tc>
          <w:tcPr>
            <w:tcW w:w="993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C5E6E" w:rsidRPr="00A74C54" w:rsidRDefault="004C5E6E" w:rsidP="00171F39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C5E6E" w:rsidRPr="00395F9D" w:rsidTr="004C5E6E">
        <w:trPr>
          <w:trHeight w:val="146"/>
        </w:trPr>
        <w:tc>
          <w:tcPr>
            <w:tcW w:w="993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C5E6E" w:rsidRPr="00A74C54" w:rsidRDefault="004C5E6E" w:rsidP="00171F39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C5E6E" w:rsidRPr="00395F9D" w:rsidTr="004C5E6E">
        <w:trPr>
          <w:trHeight w:val="146"/>
        </w:trPr>
        <w:tc>
          <w:tcPr>
            <w:tcW w:w="993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C5E6E" w:rsidRPr="00A74C54" w:rsidRDefault="004C5E6E" w:rsidP="00171F39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C5E6E" w:rsidRPr="00395F9D" w:rsidTr="004C5E6E">
        <w:trPr>
          <w:trHeight w:val="146"/>
        </w:trPr>
        <w:tc>
          <w:tcPr>
            <w:tcW w:w="993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C5E6E" w:rsidRPr="00A74C54" w:rsidRDefault="004C5E6E" w:rsidP="00171F39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E6E" w:rsidRPr="00395F9D" w:rsidRDefault="004C5E6E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171F39" w:rsidRPr="00395F9D" w:rsidTr="004C5E6E">
        <w:trPr>
          <w:trHeight w:val="146"/>
        </w:trPr>
        <w:tc>
          <w:tcPr>
            <w:tcW w:w="993" w:type="dxa"/>
            <w:tcBorders>
              <w:bottom w:val="single" w:sz="4" w:space="0" w:color="auto"/>
            </w:tcBorders>
          </w:tcPr>
          <w:p w:rsidR="00171F39" w:rsidRPr="00395F9D" w:rsidRDefault="00171F39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171F39" w:rsidRPr="00395F9D" w:rsidRDefault="00171F39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171F39" w:rsidRPr="00395F9D" w:rsidRDefault="00171F39" w:rsidP="00171F39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171F39" w:rsidRPr="00395F9D" w:rsidRDefault="00171F39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1F39" w:rsidRPr="00A74C54" w:rsidRDefault="00171F39" w:rsidP="00171F39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1F39" w:rsidRPr="00395F9D" w:rsidRDefault="00171F39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1F39" w:rsidRPr="00395F9D" w:rsidRDefault="00171F39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1F39" w:rsidRPr="00395F9D" w:rsidRDefault="00171F39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1F39" w:rsidRPr="00395F9D" w:rsidRDefault="00171F39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71F39" w:rsidRPr="00395F9D" w:rsidRDefault="00171F39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1F39" w:rsidRPr="00395F9D" w:rsidRDefault="00171F39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1F39" w:rsidRPr="00395F9D" w:rsidRDefault="00171F39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171F39" w:rsidRPr="00395F9D" w:rsidTr="004C5E6E">
        <w:trPr>
          <w:trHeight w:val="146"/>
        </w:trPr>
        <w:tc>
          <w:tcPr>
            <w:tcW w:w="993" w:type="dxa"/>
            <w:tcBorders>
              <w:bottom w:val="single" w:sz="4" w:space="0" w:color="auto"/>
            </w:tcBorders>
          </w:tcPr>
          <w:p w:rsidR="00171F39" w:rsidRPr="00395F9D" w:rsidRDefault="00171F39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171F39" w:rsidRPr="00395F9D" w:rsidRDefault="00171F39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171F39" w:rsidRPr="00395F9D" w:rsidRDefault="00171F39" w:rsidP="00171F39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171F39" w:rsidRPr="00395F9D" w:rsidRDefault="00171F39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1F39" w:rsidRPr="00A74C54" w:rsidRDefault="00171F39" w:rsidP="00171F39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1F39" w:rsidRPr="00395F9D" w:rsidRDefault="00171F39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1F39" w:rsidRPr="00395F9D" w:rsidRDefault="00171F39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1F39" w:rsidRPr="00395F9D" w:rsidRDefault="00171F39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1F39" w:rsidRPr="00395F9D" w:rsidRDefault="00171F39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71F39" w:rsidRPr="00395F9D" w:rsidRDefault="00171F39" w:rsidP="00171F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1F39" w:rsidRPr="00395F9D" w:rsidRDefault="00171F39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1F39" w:rsidRPr="00395F9D" w:rsidRDefault="00171F39" w:rsidP="00171F3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C5E6E" w:rsidRPr="00395F9D" w:rsidTr="004C5E6E">
        <w:trPr>
          <w:trHeight w:val="248"/>
        </w:trPr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4C5E6E" w:rsidRPr="00395F9D" w:rsidRDefault="004C5E6E" w:rsidP="00A74C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nil"/>
              <w:bottom w:val="nil"/>
              <w:right w:val="nil"/>
            </w:tcBorders>
          </w:tcPr>
          <w:p w:rsidR="004C5E6E" w:rsidRPr="00395F9D" w:rsidRDefault="004C5E6E" w:rsidP="00A74C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93" w:type="dxa"/>
            <w:tcBorders>
              <w:left w:val="nil"/>
              <w:bottom w:val="nil"/>
              <w:right w:val="nil"/>
            </w:tcBorders>
          </w:tcPr>
          <w:p w:rsidR="004C5E6E" w:rsidRPr="00395F9D" w:rsidRDefault="004C5E6E" w:rsidP="00A74C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</w:tcPr>
          <w:p w:rsidR="004C5E6E" w:rsidRPr="00395F9D" w:rsidRDefault="004C5E6E" w:rsidP="00A74C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nil"/>
            </w:tcBorders>
          </w:tcPr>
          <w:p w:rsidR="004C5E6E" w:rsidRPr="00395F9D" w:rsidRDefault="004C5E6E" w:rsidP="00A74C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5E6E" w:rsidRPr="008D78EF" w:rsidRDefault="004C5E6E" w:rsidP="00A74C54">
            <w:pPr>
              <w:rPr>
                <w:b/>
                <w:color w:val="000000"/>
                <w:sz w:val="18"/>
                <w:szCs w:val="18"/>
              </w:rPr>
            </w:pPr>
            <w:r w:rsidRPr="008D78EF">
              <w:rPr>
                <w:b/>
                <w:color w:val="000000"/>
                <w:sz w:val="18"/>
                <w:szCs w:val="18"/>
              </w:rPr>
              <w:t>Grand Total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nil"/>
            </w:tcBorders>
          </w:tcPr>
          <w:p w:rsidR="004C5E6E" w:rsidRPr="00395F9D" w:rsidRDefault="004C5E6E" w:rsidP="00A74C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C5E6E" w:rsidRPr="00395F9D" w:rsidRDefault="004C5E6E" w:rsidP="00A74C54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4C5E6E" w:rsidRPr="00395F9D" w:rsidRDefault="004C5E6E" w:rsidP="00A74C54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4C5E6E" w:rsidRPr="00395F9D" w:rsidRDefault="004C5E6E" w:rsidP="00A74C54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4C5E6E" w:rsidRPr="00395F9D" w:rsidRDefault="004C5E6E" w:rsidP="00A74C54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4C5E6E" w:rsidRPr="00395F9D" w:rsidRDefault="004C5E6E" w:rsidP="00A74C54">
            <w:pPr>
              <w:rPr>
                <w:bCs/>
                <w:iCs/>
                <w:sz w:val="18"/>
                <w:szCs w:val="18"/>
              </w:rPr>
            </w:pPr>
          </w:p>
        </w:tc>
      </w:tr>
    </w:tbl>
    <w:p w:rsidR="00041774" w:rsidRDefault="00041774" w:rsidP="00DE1BDD">
      <w:pPr>
        <w:rPr>
          <w:color w:val="000000" w:themeColor="text1"/>
          <w:sz w:val="18"/>
          <w:szCs w:val="18"/>
        </w:rPr>
      </w:pPr>
    </w:p>
    <w:p w:rsidR="00041774" w:rsidRDefault="00041774" w:rsidP="00DE1BDD">
      <w:pPr>
        <w:rPr>
          <w:color w:val="000000" w:themeColor="text1"/>
          <w:sz w:val="18"/>
          <w:szCs w:val="18"/>
        </w:rPr>
      </w:pPr>
    </w:p>
    <w:p w:rsidR="004C5E6E" w:rsidRDefault="004C5E6E" w:rsidP="004C5E6E">
      <w:pPr>
        <w:tabs>
          <w:tab w:val="left" w:pos="5430"/>
        </w:tabs>
        <w:jc w:val="both"/>
      </w:pPr>
      <w:r w:rsidRPr="00A25FC6">
        <w:rPr>
          <w:b/>
        </w:rPr>
        <w:t>Name &amp; Signature of</w:t>
      </w:r>
      <w:r>
        <w:rPr>
          <w:b/>
        </w:rPr>
        <w:t xml:space="preserve"> </w:t>
      </w:r>
      <w:r w:rsidRPr="004A4D4C">
        <w:rPr>
          <w:b/>
        </w:rPr>
        <w:t>Requisitioner</w:t>
      </w:r>
      <w:r>
        <w:rPr>
          <w:b/>
        </w:rPr>
        <w:t xml:space="preserve">             </w:t>
      </w:r>
      <w:r w:rsidRPr="00A25FC6">
        <w:rPr>
          <w:b/>
        </w:rPr>
        <w:t xml:space="preserve"> </w:t>
      </w:r>
      <w:r w:rsidR="002B4962">
        <w:rPr>
          <w:b/>
        </w:rPr>
        <w:t xml:space="preserve">                                                                                                                         </w:t>
      </w:r>
      <w:r w:rsidRPr="00A25FC6">
        <w:rPr>
          <w:b/>
        </w:rPr>
        <w:t xml:space="preserve">Signature of Dean/ H.O.D                                   </w:t>
      </w:r>
    </w:p>
    <w:p w:rsidR="00041774" w:rsidRDefault="00171F39" w:rsidP="00DE1BDD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________________________________________________________________________________________________________________________________________________________________</w:t>
      </w:r>
    </w:p>
    <w:p w:rsidR="00171F39" w:rsidRPr="00171F39" w:rsidRDefault="00171F39" w:rsidP="00171F39">
      <w:pPr>
        <w:jc w:val="center"/>
        <w:rPr>
          <w:b/>
          <w:color w:val="000000" w:themeColor="text1"/>
          <w:szCs w:val="18"/>
          <w:u w:val="single"/>
        </w:rPr>
      </w:pPr>
      <w:r w:rsidRPr="00171F39">
        <w:rPr>
          <w:b/>
          <w:color w:val="000000" w:themeColor="text1"/>
          <w:szCs w:val="18"/>
          <w:u w:val="single"/>
        </w:rPr>
        <w:t>For Library Use Only</w:t>
      </w:r>
    </w:p>
    <w:tbl>
      <w:tblPr>
        <w:tblStyle w:val="TableGrid"/>
        <w:tblW w:w="0" w:type="auto"/>
        <w:tblLook w:val="04A0"/>
      </w:tblPr>
      <w:tblGrid>
        <w:gridCol w:w="7330"/>
        <w:gridCol w:w="7330"/>
      </w:tblGrid>
      <w:tr w:rsidR="00171F39" w:rsidTr="00171F39">
        <w:tc>
          <w:tcPr>
            <w:tcW w:w="7330" w:type="dxa"/>
          </w:tcPr>
          <w:p w:rsidR="00171F39" w:rsidRPr="00171F39" w:rsidRDefault="00171F39" w:rsidP="00171F39">
            <w:pPr>
              <w:rPr>
                <w:color w:val="000000" w:themeColor="text1"/>
                <w:szCs w:val="18"/>
              </w:rPr>
            </w:pPr>
            <w:r w:rsidRPr="00171F39">
              <w:rPr>
                <w:color w:val="000000" w:themeColor="text1"/>
                <w:szCs w:val="18"/>
              </w:rPr>
              <w:t>LIBRARY REQUISITION NO.</w:t>
            </w:r>
          </w:p>
        </w:tc>
        <w:tc>
          <w:tcPr>
            <w:tcW w:w="7330" w:type="dxa"/>
          </w:tcPr>
          <w:p w:rsidR="00171F39" w:rsidRDefault="00171F39" w:rsidP="00171F39">
            <w:pPr>
              <w:jc w:val="center"/>
              <w:rPr>
                <w:b/>
                <w:color w:val="000000" w:themeColor="text1"/>
                <w:szCs w:val="18"/>
                <w:u w:val="single"/>
              </w:rPr>
            </w:pPr>
          </w:p>
        </w:tc>
      </w:tr>
      <w:tr w:rsidR="00171F39" w:rsidTr="00171F39">
        <w:tc>
          <w:tcPr>
            <w:tcW w:w="7330" w:type="dxa"/>
          </w:tcPr>
          <w:p w:rsidR="00171F39" w:rsidRPr="00171F39" w:rsidRDefault="00171F39" w:rsidP="00171F39">
            <w:pPr>
              <w:rPr>
                <w:color w:val="000000" w:themeColor="text1"/>
                <w:szCs w:val="18"/>
              </w:rPr>
            </w:pPr>
            <w:r w:rsidRPr="00171F39">
              <w:rPr>
                <w:color w:val="000000" w:themeColor="text1"/>
                <w:szCs w:val="18"/>
              </w:rPr>
              <w:t>ORDER NO.</w:t>
            </w:r>
          </w:p>
        </w:tc>
        <w:tc>
          <w:tcPr>
            <w:tcW w:w="7330" w:type="dxa"/>
          </w:tcPr>
          <w:p w:rsidR="00171F39" w:rsidRPr="00171F39" w:rsidRDefault="00171F39" w:rsidP="00171F39">
            <w:pPr>
              <w:rPr>
                <w:color w:val="000000" w:themeColor="text1"/>
                <w:szCs w:val="18"/>
              </w:rPr>
            </w:pPr>
            <w:r w:rsidRPr="00171F39">
              <w:rPr>
                <w:color w:val="000000" w:themeColor="text1"/>
                <w:szCs w:val="18"/>
              </w:rPr>
              <w:t>DATE OF ORDER:</w:t>
            </w:r>
          </w:p>
        </w:tc>
      </w:tr>
      <w:tr w:rsidR="00171F39" w:rsidTr="00171F39">
        <w:tc>
          <w:tcPr>
            <w:tcW w:w="7330" w:type="dxa"/>
          </w:tcPr>
          <w:p w:rsidR="00171F39" w:rsidRPr="00171F39" w:rsidRDefault="00171F39" w:rsidP="00171F39">
            <w:pPr>
              <w:rPr>
                <w:color w:val="000000" w:themeColor="text1"/>
                <w:szCs w:val="18"/>
              </w:rPr>
            </w:pPr>
            <w:r w:rsidRPr="00171F39">
              <w:rPr>
                <w:color w:val="000000" w:themeColor="text1"/>
                <w:szCs w:val="18"/>
              </w:rPr>
              <w:t>SIGNATURE OF THE LIBRARIAN:</w:t>
            </w:r>
          </w:p>
        </w:tc>
        <w:tc>
          <w:tcPr>
            <w:tcW w:w="7330" w:type="dxa"/>
          </w:tcPr>
          <w:p w:rsidR="00171F39" w:rsidRPr="00171F39" w:rsidRDefault="00171F39" w:rsidP="00171F39">
            <w:pPr>
              <w:rPr>
                <w:color w:val="000000" w:themeColor="text1"/>
                <w:szCs w:val="18"/>
              </w:rPr>
            </w:pPr>
          </w:p>
        </w:tc>
      </w:tr>
      <w:tr w:rsidR="00171F39" w:rsidTr="00171F39">
        <w:tc>
          <w:tcPr>
            <w:tcW w:w="7330" w:type="dxa"/>
          </w:tcPr>
          <w:p w:rsidR="00171F39" w:rsidRDefault="00171F39" w:rsidP="00171F39">
            <w:pPr>
              <w:jc w:val="center"/>
              <w:rPr>
                <w:b/>
                <w:color w:val="000000" w:themeColor="text1"/>
                <w:szCs w:val="18"/>
                <w:u w:val="single"/>
              </w:rPr>
            </w:pPr>
          </w:p>
        </w:tc>
        <w:tc>
          <w:tcPr>
            <w:tcW w:w="7330" w:type="dxa"/>
          </w:tcPr>
          <w:p w:rsidR="00171F39" w:rsidRDefault="00171F39" w:rsidP="00171F39">
            <w:pPr>
              <w:jc w:val="center"/>
              <w:rPr>
                <w:b/>
                <w:color w:val="000000" w:themeColor="text1"/>
                <w:szCs w:val="18"/>
                <w:u w:val="single"/>
              </w:rPr>
            </w:pPr>
          </w:p>
        </w:tc>
      </w:tr>
      <w:tr w:rsidR="00171F39" w:rsidTr="00171F39">
        <w:tc>
          <w:tcPr>
            <w:tcW w:w="7330" w:type="dxa"/>
          </w:tcPr>
          <w:p w:rsidR="00171F39" w:rsidRDefault="00171F39" w:rsidP="00171F39">
            <w:pPr>
              <w:jc w:val="center"/>
              <w:rPr>
                <w:b/>
                <w:color w:val="000000" w:themeColor="text1"/>
                <w:szCs w:val="18"/>
                <w:u w:val="single"/>
              </w:rPr>
            </w:pPr>
          </w:p>
        </w:tc>
        <w:tc>
          <w:tcPr>
            <w:tcW w:w="7330" w:type="dxa"/>
          </w:tcPr>
          <w:p w:rsidR="00171F39" w:rsidRDefault="00171F39" w:rsidP="00171F39">
            <w:pPr>
              <w:jc w:val="center"/>
              <w:rPr>
                <w:b/>
                <w:color w:val="000000" w:themeColor="text1"/>
                <w:szCs w:val="18"/>
                <w:u w:val="single"/>
              </w:rPr>
            </w:pPr>
          </w:p>
        </w:tc>
      </w:tr>
      <w:tr w:rsidR="0028596B" w:rsidTr="00171F39">
        <w:tc>
          <w:tcPr>
            <w:tcW w:w="7330" w:type="dxa"/>
          </w:tcPr>
          <w:p w:rsidR="0028596B" w:rsidRDefault="0028596B" w:rsidP="00171F39">
            <w:pPr>
              <w:jc w:val="center"/>
              <w:rPr>
                <w:b/>
                <w:color w:val="000000" w:themeColor="text1"/>
                <w:szCs w:val="18"/>
                <w:u w:val="single"/>
              </w:rPr>
            </w:pPr>
          </w:p>
        </w:tc>
        <w:tc>
          <w:tcPr>
            <w:tcW w:w="7330" w:type="dxa"/>
          </w:tcPr>
          <w:p w:rsidR="0028596B" w:rsidRDefault="0028596B" w:rsidP="00171F39">
            <w:pPr>
              <w:jc w:val="center"/>
              <w:rPr>
                <w:b/>
                <w:color w:val="000000" w:themeColor="text1"/>
                <w:szCs w:val="18"/>
                <w:u w:val="single"/>
              </w:rPr>
            </w:pPr>
          </w:p>
        </w:tc>
      </w:tr>
      <w:tr w:rsidR="00171F39" w:rsidTr="00171F39">
        <w:tc>
          <w:tcPr>
            <w:tcW w:w="7330" w:type="dxa"/>
          </w:tcPr>
          <w:p w:rsidR="00171F39" w:rsidRDefault="00171F39" w:rsidP="00171F39">
            <w:pPr>
              <w:jc w:val="center"/>
              <w:rPr>
                <w:b/>
                <w:color w:val="000000" w:themeColor="text1"/>
                <w:szCs w:val="18"/>
                <w:u w:val="single"/>
              </w:rPr>
            </w:pPr>
          </w:p>
        </w:tc>
        <w:tc>
          <w:tcPr>
            <w:tcW w:w="7330" w:type="dxa"/>
          </w:tcPr>
          <w:p w:rsidR="00171F39" w:rsidRDefault="00171F39" w:rsidP="00171F39">
            <w:pPr>
              <w:jc w:val="center"/>
              <w:rPr>
                <w:b/>
                <w:color w:val="000000" w:themeColor="text1"/>
                <w:szCs w:val="18"/>
                <w:u w:val="single"/>
              </w:rPr>
            </w:pPr>
          </w:p>
        </w:tc>
      </w:tr>
    </w:tbl>
    <w:p w:rsidR="00171F39" w:rsidRPr="00171F39" w:rsidRDefault="00171F39" w:rsidP="0028596B">
      <w:pPr>
        <w:jc w:val="center"/>
        <w:rPr>
          <w:b/>
          <w:color w:val="000000" w:themeColor="text1"/>
          <w:sz w:val="22"/>
          <w:szCs w:val="18"/>
          <w:u w:val="single"/>
        </w:rPr>
      </w:pPr>
    </w:p>
    <w:sectPr w:rsidR="00171F39" w:rsidRPr="00171F39" w:rsidSect="00494B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426" w:right="1238" w:bottom="360" w:left="1152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81B" w:rsidRDefault="000E781B" w:rsidP="003D2966">
      <w:r>
        <w:separator/>
      </w:r>
    </w:p>
  </w:endnote>
  <w:endnote w:type="continuationSeparator" w:id="1">
    <w:p w:rsidR="000E781B" w:rsidRDefault="000E781B" w:rsidP="003D2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96B" w:rsidRDefault="002859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96B" w:rsidRDefault="0028596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96B" w:rsidRDefault="002859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81B" w:rsidRDefault="000E781B" w:rsidP="003D2966">
      <w:r>
        <w:separator/>
      </w:r>
    </w:p>
  </w:footnote>
  <w:footnote w:type="continuationSeparator" w:id="1">
    <w:p w:rsidR="000E781B" w:rsidRDefault="000E781B" w:rsidP="003D2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96B" w:rsidRDefault="002859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E6E" w:rsidRPr="002C59D9" w:rsidRDefault="007C55C1" w:rsidP="004C5E6E">
    <w:pPr>
      <w:pStyle w:val="Heading1"/>
      <w:tabs>
        <w:tab w:val="left" w:pos="6105"/>
        <w:tab w:val="left" w:pos="11680"/>
      </w:tabs>
      <w:spacing w:line="360" w:lineRule="auto"/>
      <w:jc w:val="left"/>
      <w:rPr>
        <w:rFonts w:ascii="Times New Roman" w:hAnsi="Times New Roman" w:cs="Times New Roman"/>
        <w:sz w:val="24"/>
      </w:rPr>
    </w:pPr>
    <w:r>
      <w:rPr>
        <w:noProof/>
      </w:rPr>
      <w:drawing>
        <wp:inline distT="0" distB="0" distL="0" distR="0">
          <wp:extent cx="1476375" cy="876300"/>
          <wp:effectExtent l="19050" t="0" r="9525" b="0"/>
          <wp:docPr id="4" name="Picture 1" descr="C:\Users\nirwa\OneDrive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rwa\OneDrive\Desktop\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 w:rsidR="004C5E6E">
      <w:t xml:space="preserve">                                                                           </w:t>
    </w:r>
    <w:r>
      <w:t xml:space="preserve">  </w:t>
    </w:r>
    <w:r w:rsidR="004C5E6E" w:rsidRPr="002C59D9">
      <w:rPr>
        <w:rFonts w:ascii="Times New Roman" w:hAnsi="Times New Roman" w:cs="Times New Roman"/>
        <w:sz w:val="24"/>
      </w:rPr>
      <w:t>Date</w:t>
    </w:r>
    <w:r w:rsidR="004C5E6E">
      <w:rPr>
        <w:rFonts w:ascii="Times New Roman" w:hAnsi="Times New Roman" w:cs="Times New Roman"/>
        <w:sz w:val="24"/>
      </w:rPr>
      <w:t xml:space="preserve">:                         </w:t>
    </w:r>
    <w:r w:rsidR="004C5E6E" w:rsidRPr="002C59D9">
      <w:rPr>
        <w:rFonts w:ascii="Times New Roman" w:hAnsi="Times New Roman" w:cs="Times New Roman"/>
        <w:sz w:val="24"/>
      </w:rPr>
      <w:t>__________________</w:t>
    </w:r>
  </w:p>
  <w:p w:rsidR="004C5E6E" w:rsidRPr="002C59D9" w:rsidRDefault="004C5E6E" w:rsidP="004C5E6E">
    <w:pPr>
      <w:pStyle w:val="Header"/>
      <w:tabs>
        <w:tab w:val="left" w:pos="1260"/>
        <w:tab w:val="right" w:pos="14444"/>
      </w:tabs>
      <w:spacing w:line="360" w:lineRule="auto"/>
      <w:rPr>
        <w:b/>
      </w:rPr>
    </w:pPr>
    <w:r w:rsidRPr="002C59D9">
      <w:rPr>
        <w:b/>
      </w:rPr>
      <w:t xml:space="preserve">                                                                                                                                                                       Name of Department </w:t>
    </w:r>
    <w:r>
      <w:rPr>
        <w:b/>
      </w:rPr>
      <w:t>_</w:t>
    </w:r>
    <w:r w:rsidRPr="002C59D9">
      <w:rPr>
        <w:b/>
      </w:rPr>
      <w:t>________ __</w:t>
    </w:r>
    <w:r>
      <w:rPr>
        <w:b/>
      </w:rPr>
      <w:t>_____</w:t>
    </w:r>
  </w:p>
  <w:p w:rsidR="000C7762" w:rsidRPr="008639FA" w:rsidRDefault="000C7762" w:rsidP="007C55C1">
    <w:pPr>
      <w:pStyle w:val="Header"/>
      <w:tabs>
        <w:tab w:val="left" w:pos="1260"/>
        <w:tab w:val="right" w:pos="14444"/>
      </w:tabs>
    </w:pPr>
  </w:p>
  <w:p w:rsidR="0038148B" w:rsidRDefault="0038148B" w:rsidP="000C7762">
    <w:pPr>
      <w:pStyle w:val="Header"/>
      <w:tabs>
        <w:tab w:val="left" w:pos="1260"/>
        <w:tab w:val="right" w:pos="14444"/>
      </w:tabs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96B" w:rsidRDefault="002859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b/>
        <w:color w:val="00000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b/>
        <w:color w:val="000000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b/>
        <w:color w:val="000000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</w:rPr>
    </w:lvl>
  </w:abstractNum>
  <w:abstractNum w:abstractNumId="3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</w:rPr>
    </w:lvl>
  </w:abstractNum>
  <w:abstractNum w:abstractNumId="4">
    <w:nsid w:val="06423A24"/>
    <w:multiLevelType w:val="multilevel"/>
    <w:tmpl w:val="71E4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095A86"/>
    <w:multiLevelType w:val="multilevel"/>
    <w:tmpl w:val="04DE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6F42EF"/>
    <w:multiLevelType w:val="multilevel"/>
    <w:tmpl w:val="23EA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0B5F96"/>
    <w:multiLevelType w:val="multilevel"/>
    <w:tmpl w:val="AB90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5A5C0D"/>
    <w:multiLevelType w:val="multilevel"/>
    <w:tmpl w:val="48E6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2C3375"/>
    <w:multiLevelType w:val="multilevel"/>
    <w:tmpl w:val="8802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960F9A"/>
    <w:multiLevelType w:val="multilevel"/>
    <w:tmpl w:val="88D4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761D2E"/>
    <w:multiLevelType w:val="multilevel"/>
    <w:tmpl w:val="4CAA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7368C8"/>
    <w:multiLevelType w:val="multilevel"/>
    <w:tmpl w:val="263E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7C18FF"/>
    <w:multiLevelType w:val="hybridMultilevel"/>
    <w:tmpl w:val="8B76CB5E"/>
    <w:lvl w:ilvl="0" w:tplc="923A4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3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4"/>
  </w:num>
  <w:num w:numId="11">
    <w:abstractNumId w:val="11"/>
  </w:num>
  <w:num w:numId="12">
    <w:abstractNumId w:val="8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4F6D43"/>
    <w:rsid w:val="0000059C"/>
    <w:rsid w:val="000026CD"/>
    <w:rsid w:val="00005817"/>
    <w:rsid w:val="00005E31"/>
    <w:rsid w:val="00006EF2"/>
    <w:rsid w:val="0000774D"/>
    <w:rsid w:val="00007BAA"/>
    <w:rsid w:val="00007F05"/>
    <w:rsid w:val="00011EB7"/>
    <w:rsid w:val="0001566D"/>
    <w:rsid w:val="000168A2"/>
    <w:rsid w:val="00021B7B"/>
    <w:rsid w:val="00022545"/>
    <w:rsid w:val="0002425B"/>
    <w:rsid w:val="00024EE4"/>
    <w:rsid w:val="00027BD5"/>
    <w:rsid w:val="00030535"/>
    <w:rsid w:val="00033A1D"/>
    <w:rsid w:val="00033ADD"/>
    <w:rsid w:val="00033F6F"/>
    <w:rsid w:val="00036CAD"/>
    <w:rsid w:val="00037D50"/>
    <w:rsid w:val="00037F56"/>
    <w:rsid w:val="00041774"/>
    <w:rsid w:val="0004253C"/>
    <w:rsid w:val="00045DF0"/>
    <w:rsid w:val="0005260D"/>
    <w:rsid w:val="0005328E"/>
    <w:rsid w:val="0005376D"/>
    <w:rsid w:val="00055B45"/>
    <w:rsid w:val="00060D6E"/>
    <w:rsid w:val="00062B88"/>
    <w:rsid w:val="00066490"/>
    <w:rsid w:val="00066F75"/>
    <w:rsid w:val="00070AAB"/>
    <w:rsid w:val="00070B5D"/>
    <w:rsid w:val="00071585"/>
    <w:rsid w:val="000753C1"/>
    <w:rsid w:val="00080CEA"/>
    <w:rsid w:val="000838EB"/>
    <w:rsid w:val="00083BB0"/>
    <w:rsid w:val="00085246"/>
    <w:rsid w:val="00086476"/>
    <w:rsid w:val="00086D49"/>
    <w:rsid w:val="00090E75"/>
    <w:rsid w:val="00092243"/>
    <w:rsid w:val="00092AE7"/>
    <w:rsid w:val="00093247"/>
    <w:rsid w:val="000955EB"/>
    <w:rsid w:val="0009702E"/>
    <w:rsid w:val="000A4FC0"/>
    <w:rsid w:val="000A6BB5"/>
    <w:rsid w:val="000A7971"/>
    <w:rsid w:val="000B39FD"/>
    <w:rsid w:val="000B586F"/>
    <w:rsid w:val="000B5F53"/>
    <w:rsid w:val="000B6E6A"/>
    <w:rsid w:val="000C026F"/>
    <w:rsid w:val="000C123B"/>
    <w:rsid w:val="000C236E"/>
    <w:rsid w:val="000C636D"/>
    <w:rsid w:val="000C7743"/>
    <w:rsid w:val="000C7762"/>
    <w:rsid w:val="000C7CAB"/>
    <w:rsid w:val="000D0B1A"/>
    <w:rsid w:val="000D41EB"/>
    <w:rsid w:val="000D59D0"/>
    <w:rsid w:val="000D6CAD"/>
    <w:rsid w:val="000E38ED"/>
    <w:rsid w:val="000E3FD3"/>
    <w:rsid w:val="000E5120"/>
    <w:rsid w:val="000E6179"/>
    <w:rsid w:val="000E781B"/>
    <w:rsid w:val="000F4703"/>
    <w:rsid w:val="00100006"/>
    <w:rsid w:val="00100AC8"/>
    <w:rsid w:val="001033D2"/>
    <w:rsid w:val="001057B3"/>
    <w:rsid w:val="00106266"/>
    <w:rsid w:val="00106484"/>
    <w:rsid w:val="001072D0"/>
    <w:rsid w:val="00107ED1"/>
    <w:rsid w:val="00111398"/>
    <w:rsid w:val="00111405"/>
    <w:rsid w:val="001127F2"/>
    <w:rsid w:val="00112D61"/>
    <w:rsid w:val="00113206"/>
    <w:rsid w:val="00113572"/>
    <w:rsid w:val="00115798"/>
    <w:rsid w:val="00117229"/>
    <w:rsid w:val="00125A2B"/>
    <w:rsid w:val="00127439"/>
    <w:rsid w:val="00130809"/>
    <w:rsid w:val="0013124D"/>
    <w:rsid w:val="001313F8"/>
    <w:rsid w:val="00134A19"/>
    <w:rsid w:val="001360B7"/>
    <w:rsid w:val="0013657B"/>
    <w:rsid w:val="001411A3"/>
    <w:rsid w:val="00146F98"/>
    <w:rsid w:val="00147B78"/>
    <w:rsid w:val="00153875"/>
    <w:rsid w:val="00154F73"/>
    <w:rsid w:val="00155407"/>
    <w:rsid w:val="00155CD0"/>
    <w:rsid w:val="001612BB"/>
    <w:rsid w:val="00163257"/>
    <w:rsid w:val="00170596"/>
    <w:rsid w:val="00171466"/>
    <w:rsid w:val="00171EE4"/>
    <w:rsid w:val="00171F39"/>
    <w:rsid w:val="00174403"/>
    <w:rsid w:val="0017446C"/>
    <w:rsid w:val="00174971"/>
    <w:rsid w:val="00175345"/>
    <w:rsid w:val="001800F0"/>
    <w:rsid w:val="00185145"/>
    <w:rsid w:val="001908FB"/>
    <w:rsid w:val="00191022"/>
    <w:rsid w:val="001927EE"/>
    <w:rsid w:val="00193B23"/>
    <w:rsid w:val="00194F38"/>
    <w:rsid w:val="00195015"/>
    <w:rsid w:val="00197831"/>
    <w:rsid w:val="001A15CD"/>
    <w:rsid w:val="001A1CB5"/>
    <w:rsid w:val="001A1F0D"/>
    <w:rsid w:val="001A1FCB"/>
    <w:rsid w:val="001A3BE4"/>
    <w:rsid w:val="001A43B9"/>
    <w:rsid w:val="001A6B2B"/>
    <w:rsid w:val="001B6485"/>
    <w:rsid w:val="001B67F4"/>
    <w:rsid w:val="001C0F05"/>
    <w:rsid w:val="001C182F"/>
    <w:rsid w:val="001C4F9A"/>
    <w:rsid w:val="001C63DA"/>
    <w:rsid w:val="001C6C40"/>
    <w:rsid w:val="001D74C6"/>
    <w:rsid w:val="001E0574"/>
    <w:rsid w:val="001E1C50"/>
    <w:rsid w:val="001E1D3A"/>
    <w:rsid w:val="001E27D0"/>
    <w:rsid w:val="001E5D91"/>
    <w:rsid w:val="001F30B4"/>
    <w:rsid w:val="001F331E"/>
    <w:rsid w:val="001F7813"/>
    <w:rsid w:val="002012ED"/>
    <w:rsid w:val="0020254F"/>
    <w:rsid w:val="00203382"/>
    <w:rsid w:val="002034D3"/>
    <w:rsid w:val="00203653"/>
    <w:rsid w:val="00204DD2"/>
    <w:rsid w:val="00206094"/>
    <w:rsid w:val="00211817"/>
    <w:rsid w:val="002158DA"/>
    <w:rsid w:val="00216A6C"/>
    <w:rsid w:val="00216F60"/>
    <w:rsid w:val="002172BD"/>
    <w:rsid w:val="00220DA7"/>
    <w:rsid w:val="00223627"/>
    <w:rsid w:val="0023290D"/>
    <w:rsid w:val="00233D97"/>
    <w:rsid w:val="002402A7"/>
    <w:rsid w:val="002402EA"/>
    <w:rsid w:val="00242B66"/>
    <w:rsid w:val="0024674F"/>
    <w:rsid w:val="00246D6A"/>
    <w:rsid w:val="002505ED"/>
    <w:rsid w:val="00253BC4"/>
    <w:rsid w:val="00254F95"/>
    <w:rsid w:val="002555F1"/>
    <w:rsid w:val="0026134F"/>
    <w:rsid w:val="002614F5"/>
    <w:rsid w:val="00263427"/>
    <w:rsid w:val="00263EE9"/>
    <w:rsid w:val="00264223"/>
    <w:rsid w:val="00266738"/>
    <w:rsid w:val="00271421"/>
    <w:rsid w:val="00271EAA"/>
    <w:rsid w:val="002726AD"/>
    <w:rsid w:val="002747C2"/>
    <w:rsid w:val="002748A8"/>
    <w:rsid w:val="0027532C"/>
    <w:rsid w:val="00281724"/>
    <w:rsid w:val="00283683"/>
    <w:rsid w:val="002850B9"/>
    <w:rsid w:val="002855B1"/>
    <w:rsid w:val="0028596B"/>
    <w:rsid w:val="0029059B"/>
    <w:rsid w:val="00293A7A"/>
    <w:rsid w:val="00295561"/>
    <w:rsid w:val="002A0576"/>
    <w:rsid w:val="002A2C1E"/>
    <w:rsid w:val="002A4971"/>
    <w:rsid w:val="002A5FA3"/>
    <w:rsid w:val="002A6627"/>
    <w:rsid w:val="002A6AAD"/>
    <w:rsid w:val="002B22A5"/>
    <w:rsid w:val="002B26E8"/>
    <w:rsid w:val="002B4962"/>
    <w:rsid w:val="002C0921"/>
    <w:rsid w:val="002C213D"/>
    <w:rsid w:val="002C4CBA"/>
    <w:rsid w:val="002C5D56"/>
    <w:rsid w:val="002C6DEA"/>
    <w:rsid w:val="002C7973"/>
    <w:rsid w:val="002D2770"/>
    <w:rsid w:val="002D3C1A"/>
    <w:rsid w:val="002D6D51"/>
    <w:rsid w:val="002D789E"/>
    <w:rsid w:val="002E0F43"/>
    <w:rsid w:val="002E5CEE"/>
    <w:rsid w:val="002E6795"/>
    <w:rsid w:val="002E6D95"/>
    <w:rsid w:val="002E7C91"/>
    <w:rsid w:val="002F2985"/>
    <w:rsid w:val="002F34B6"/>
    <w:rsid w:val="002F4ACE"/>
    <w:rsid w:val="002F5590"/>
    <w:rsid w:val="002F5E46"/>
    <w:rsid w:val="00300212"/>
    <w:rsid w:val="00301DA6"/>
    <w:rsid w:val="00302B6B"/>
    <w:rsid w:val="00303CCF"/>
    <w:rsid w:val="003051C7"/>
    <w:rsid w:val="00307D22"/>
    <w:rsid w:val="003125BD"/>
    <w:rsid w:val="00312FE3"/>
    <w:rsid w:val="0031401A"/>
    <w:rsid w:val="003152A3"/>
    <w:rsid w:val="00315F9E"/>
    <w:rsid w:val="0032590B"/>
    <w:rsid w:val="00326697"/>
    <w:rsid w:val="00326F2B"/>
    <w:rsid w:val="00327B6B"/>
    <w:rsid w:val="00333440"/>
    <w:rsid w:val="00334DAA"/>
    <w:rsid w:val="00334F9D"/>
    <w:rsid w:val="0033646B"/>
    <w:rsid w:val="00336EE9"/>
    <w:rsid w:val="00341742"/>
    <w:rsid w:val="0034418C"/>
    <w:rsid w:val="003446E0"/>
    <w:rsid w:val="0034580D"/>
    <w:rsid w:val="00347210"/>
    <w:rsid w:val="00350037"/>
    <w:rsid w:val="00350EB0"/>
    <w:rsid w:val="00350FFB"/>
    <w:rsid w:val="00352E71"/>
    <w:rsid w:val="0035330E"/>
    <w:rsid w:val="0035346D"/>
    <w:rsid w:val="0035541D"/>
    <w:rsid w:val="00356E3E"/>
    <w:rsid w:val="003603CE"/>
    <w:rsid w:val="00361E31"/>
    <w:rsid w:val="00362A67"/>
    <w:rsid w:val="00362C6D"/>
    <w:rsid w:val="003672B0"/>
    <w:rsid w:val="00370BCD"/>
    <w:rsid w:val="00374D8B"/>
    <w:rsid w:val="00375088"/>
    <w:rsid w:val="00377BB7"/>
    <w:rsid w:val="00380C6D"/>
    <w:rsid w:val="0038148B"/>
    <w:rsid w:val="00383B16"/>
    <w:rsid w:val="003860E7"/>
    <w:rsid w:val="00392F2C"/>
    <w:rsid w:val="0039359E"/>
    <w:rsid w:val="003948B2"/>
    <w:rsid w:val="00395BCF"/>
    <w:rsid w:val="00395F9D"/>
    <w:rsid w:val="003A494C"/>
    <w:rsid w:val="003A6B18"/>
    <w:rsid w:val="003A7B1D"/>
    <w:rsid w:val="003A7D4F"/>
    <w:rsid w:val="003B24FA"/>
    <w:rsid w:val="003B3840"/>
    <w:rsid w:val="003B6C7D"/>
    <w:rsid w:val="003B79BF"/>
    <w:rsid w:val="003C0404"/>
    <w:rsid w:val="003C3232"/>
    <w:rsid w:val="003C4ABB"/>
    <w:rsid w:val="003C6ECE"/>
    <w:rsid w:val="003C7547"/>
    <w:rsid w:val="003C7594"/>
    <w:rsid w:val="003D27ED"/>
    <w:rsid w:val="003D2966"/>
    <w:rsid w:val="003D5A37"/>
    <w:rsid w:val="003E2808"/>
    <w:rsid w:val="003E3AC6"/>
    <w:rsid w:val="003E67F7"/>
    <w:rsid w:val="003E6C2A"/>
    <w:rsid w:val="003E7784"/>
    <w:rsid w:val="003F043D"/>
    <w:rsid w:val="003F5109"/>
    <w:rsid w:val="003F5F8C"/>
    <w:rsid w:val="00401BE7"/>
    <w:rsid w:val="00402660"/>
    <w:rsid w:val="0040440B"/>
    <w:rsid w:val="00405C40"/>
    <w:rsid w:val="004065F1"/>
    <w:rsid w:val="00406BBA"/>
    <w:rsid w:val="00407B2C"/>
    <w:rsid w:val="00411B61"/>
    <w:rsid w:val="004127E0"/>
    <w:rsid w:val="00412D21"/>
    <w:rsid w:val="00414672"/>
    <w:rsid w:val="00415B8F"/>
    <w:rsid w:val="004167D2"/>
    <w:rsid w:val="00422E83"/>
    <w:rsid w:val="00423017"/>
    <w:rsid w:val="00424ECF"/>
    <w:rsid w:val="00425F73"/>
    <w:rsid w:val="0042650B"/>
    <w:rsid w:val="00437C7B"/>
    <w:rsid w:val="004404C4"/>
    <w:rsid w:val="00440D9C"/>
    <w:rsid w:val="004410FD"/>
    <w:rsid w:val="00441848"/>
    <w:rsid w:val="0044217A"/>
    <w:rsid w:val="004446D5"/>
    <w:rsid w:val="004463E9"/>
    <w:rsid w:val="0044668A"/>
    <w:rsid w:val="00447175"/>
    <w:rsid w:val="0045188E"/>
    <w:rsid w:val="00451BED"/>
    <w:rsid w:val="004525DB"/>
    <w:rsid w:val="004532DD"/>
    <w:rsid w:val="004538A8"/>
    <w:rsid w:val="004602C7"/>
    <w:rsid w:val="00460579"/>
    <w:rsid w:val="00460A13"/>
    <w:rsid w:val="004614AF"/>
    <w:rsid w:val="00463609"/>
    <w:rsid w:val="00465346"/>
    <w:rsid w:val="0046766A"/>
    <w:rsid w:val="00467F46"/>
    <w:rsid w:val="00474D11"/>
    <w:rsid w:val="00475A2E"/>
    <w:rsid w:val="004765E2"/>
    <w:rsid w:val="00481660"/>
    <w:rsid w:val="00487515"/>
    <w:rsid w:val="00493C0A"/>
    <w:rsid w:val="00494BBD"/>
    <w:rsid w:val="00495EAC"/>
    <w:rsid w:val="004964B9"/>
    <w:rsid w:val="004A050E"/>
    <w:rsid w:val="004A3D87"/>
    <w:rsid w:val="004A465A"/>
    <w:rsid w:val="004A4D4C"/>
    <w:rsid w:val="004B43CF"/>
    <w:rsid w:val="004B6CCA"/>
    <w:rsid w:val="004B7370"/>
    <w:rsid w:val="004C30DA"/>
    <w:rsid w:val="004C5E6E"/>
    <w:rsid w:val="004C5E7D"/>
    <w:rsid w:val="004C7539"/>
    <w:rsid w:val="004C7CA6"/>
    <w:rsid w:val="004D073C"/>
    <w:rsid w:val="004D14C3"/>
    <w:rsid w:val="004D6F3B"/>
    <w:rsid w:val="004D70ED"/>
    <w:rsid w:val="004E4DB0"/>
    <w:rsid w:val="004E6A33"/>
    <w:rsid w:val="004E6E67"/>
    <w:rsid w:val="004E72B3"/>
    <w:rsid w:val="004F16DF"/>
    <w:rsid w:val="004F21E5"/>
    <w:rsid w:val="004F2716"/>
    <w:rsid w:val="004F3A74"/>
    <w:rsid w:val="004F5BC9"/>
    <w:rsid w:val="004F6039"/>
    <w:rsid w:val="004F6D43"/>
    <w:rsid w:val="00500E02"/>
    <w:rsid w:val="00500E59"/>
    <w:rsid w:val="00502FD8"/>
    <w:rsid w:val="005053BD"/>
    <w:rsid w:val="00506A2C"/>
    <w:rsid w:val="005118FD"/>
    <w:rsid w:val="005122DA"/>
    <w:rsid w:val="00513294"/>
    <w:rsid w:val="005135DE"/>
    <w:rsid w:val="00514A84"/>
    <w:rsid w:val="005169F8"/>
    <w:rsid w:val="005208A9"/>
    <w:rsid w:val="005214E9"/>
    <w:rsid w:val="00521C0F"/>
    <w:rsid w:val="00523BC3"/>
    <w:rsid w:val="00525FC7"/>
    <w:rsid w:val="005300F3"/>
    <w:rsid w:val="005307DB"/>
    <w:rsid w:val="00532AC8"/>
    <w:rsid w:val="0053528F"/>
    <w:rsid w:val="00544A46"/>
    <w:rsid w:val="0054538E"/>
    <w:rsid w:val="005461BC"/>
    <w:rsid w:val="0054743A"/>
    <w:rsid w:val="00550297"/>
    <w:rsid w:val="00554D2B"/>
    <w:rsid w:val="005574FB"/>
    <w:rsid w:val="00557A94"/>
    <w:rsid w:val="00566733"/>
    <w:rsid w:val="00566FFD"/>
    <w:rsid w:val="00567A39"/>
    <w:rsid w:val="00570EF5"/>
    <w:rsid w:val="00571A53"/>
    <w:rsid w:val="0057345D"/>
    <w:rsid w:val="00573614"/>
    <w:rsid w:val="0057410B"/>
    <w:rsid w:val="0057507D"/>
    <w:rsid w:val="00577CCC"/>
    <w:rsid w:val="0058023F"/>
    <w:rsid w:val="005844AA"/>
    <w:rsid w:val="0058508A"/>
    <w:rsid w:val="005866FB"/>
    <w:rsid w:val="00586973"/>
    <w:rsid w:val="00587012"/>
    <w:rsid w:val="00592930"/>
    <w:rsid w:val="00594D83"/>
    <w:rsid w:val="00595822"/>
    <w:rsid w:val="0059601E"/>
    <w:rsid w:val="005A6B97"/>
    <w:rsid w:val="005A6E6A"/>
    <w:rsid w:val="005A7B39"/>
    <w:rsid w:val="005A7D21"/>
    <w:rsid w:val="005B1A8D"/>
    <w:rsid w:val="005B2D27"/>
    <w:rsid w:val="005B412E"/>
    <w:rsid w:val="005B4E20"/>
    <w:rsid w:val="005C232B"/>
    <w:rsid w:val="005C5FE0"/>
    <w:rsid w:val="005C7F21"/>
    <w:rsid w:val="005D288B"/>
    <w:rsid w:val="005D3B06"/>
    <w:rsid w:val="005D4240"/>
    <w:rsid w:val="005E15F1"/>
    <w:rsid w:val="005E16E8"/>
    <w:rsid w:val="005E18AD"/>
    <w:rsid w:val="005E75FF"/>
    <w:rsid w:val="005F04B2"/>
    <w:rsid w:val="005F1FCF"/>
    <w:rsid w:val="005F2505"/>
    <w:rsid w:val="005F4986"/>
    <w:rsid w:val="005F79BD"/>
    <w:rsid w:val="00601366"/>
    <w:rsid w:val="00603030"/>
    <w:rsid w:val="006032E7"/>
    <w:rsid w:val="00603F68"/>
    <w:rsid w:val="00604082"/>
    <w:rsid w:val="00604543"/>
    <w:rsid w:val="00604BFA"/>
    <w:rsid w:val="00605A68"/>
    <w:rsid w:val="00613951"/>
    <w:rsid w:val="006142D6"/>
    <w:rsid w:val="00615957"/>
    <w:rsid w:val="00616726"/>
    <w:rsid w:val="006167E0"/>
    <w:rsid w:val="00620BD4"/>
    <w:rsid w:val="006215FD"/>
    <w:rsid w:val="00624CB9"/>
    <w:rsid w:val="0062534B"/>
    <w:rsid w:val="006300B9"/>
    <w:rsid w:val="006316C5"/>
    <w:rsid w:val="00633918"/>
    <w:rsid w:val="006347DF"/>
    <w:rsid w:val="006376FB"/>
    <w:rsid w:val="006408C1"/>
    <w:rsid w:val="006430B2"/>
    <w:rsid w:val="006448F0"/>
    <w:rsid w:val="00651176"/>
    <w:rsid w:val="00652871"/>
    <w:rsid w:val="00652AFB"/>
    <w:rsid w:val="00654653"/>
    <w:rsid w:val="006559A1"/>
    <w:rsid w:val="00672EFB"/>
    <w:rsid w:val="00673E70"/>
    <w:rsid w:val="0068119B"/>
    <w:rsid w:val="00681DFD"/>
    <w:rsid w:val="00682B0C"/>
    <w:rsid w:val="00683883"/>
    <w:rsid w:val="00686E4D"/>
    <w:rsid w:val="00692279"/>
    <w:rsid w:val="00692297"/>
    <w:rsid w:val="00694260"/>
    <w:rsid w:val="006A45BF"/>
    <w:rsid w:val="006A522B"/>
    <w:rsid w:val="006A6037"/>
    <w:rsid w:val="006A6EB2"/>
    <w:rsid w:val="006A7A51"/>
    <w:rsid w:val="006B5C6C"/>
    <w:rsid w:val="006B69A8"/>
    <w:rsid w:val="006B7CF9"/>
    <w:rsid w:val="006C1D48"/>
    <w:rsid w:val="006C2EF0"/>
    <w:rsid w:val="006C4A67"/>
    <w:rsid w:val="006C66D8"/>
    <w:rsid w:val="006D0449"/>
    <w:rsid w:val="006D0857"/>
    <w:rsid w:val="006D0FB4"/>
    <w:rsid w:val="006D1375"/>
    <w:rsid w:val="006D2752"/>
    <w:rsid w:val="006D2794"/>
    <w:rsid w:val="006D60C5"/>
    <w:rsid w:val="006D6B46"/>
    <w:rsid w:val="006E03B9"/>
    <w:rsid w:val="006E24F6"/>
    <w:rsid w:val="006E2503"/>
    <w:rsid w:val="006E5714"/>
    <w:rsid w:val="006E7A1C"/>
    <w:rsid w:val="006F072B"/>
    <w:rsid w:val="006F0DEF"/>
    <w:rsid w:val="006F255D"/>
    <w:rsid w:val="006F43B8"/>
    <w:rsid w:val="006F65D6"/>
    <w:rsid w:val="0070044D"/>
    <w:rsid w:val="00700F48"/>
    <w:rsid w:val="00701750"/>
    <w:rsid w:val="00701970"/>
    <w:rsid w:val="007021BD"/>
    <w:rsid w:val="0070460C"/>
    <w:rsid w:val="00706457"/>
    <w:rsid w:val="007066BC"/>
    <w:rsid w:val="007066EA"/>
    <w:rsid w:val="0070742F"/>
    <w:rsid w:val="00710890"/>
    <w:rsid w:val="00710A2B"/>
    <w:rsid w:val="0071172B"/>
    <w:rsid w:val="00716C47"/>
    <w:rsid w:val="007252E1"/>
    <w:rsid w:val="00725D3A"/>
    <w:rsid w:val="00731118"/>
    <w:rsid w:val="007326C8"/>
    <w:rsid w:val="00732F4F"/>
    <w:rsid w:val="00733506"/>
    <w:rsid w:val="007351D9"/>
    <w:rsid w:val="00740C24"/>
    <w:rsid w:val="0074469B"/>
    <w:rsid w:val="00744BFE"/>
    <w:rsid w:val="00745EF5"/>
    <w:rsid w:val="0075058A"/>
    <w:rsid w:val="0075362E"/>
    <w:rsid w:val="00760436"/>
    <w:rsid w:val="007618DC"/>
    <w:rsid w:val="00761967"/>
    <w:rsid w:val="00764651"/>
    <w:rsid w:val="00764EDA"/>
    <w:rsid w:val="00770275"/>
    <w:rsid w:val="007707B6"/>
    <w:rsid w:val="007709B1"/>
    <w:rsid w:val="00771CB9"/>
    <w:rsid w:val="0077284F"/>
    <w:rsid w:val="007750B4"/>
    <w:rsid w:val="00775154"/>
    <w:rsid w:val="00775E37"/>
    <w:rsid w:val="00776771"/>
    <w:rsid w:val="007806E0"/>
    <w:rsid w:val="00783F70"/>
    <w:rsid w:val="00785862"/>
    <w:rsid w:val="00787074"/>
    <w:rsid w:val="00790196"/>
    <w:rsid w:val="00790329"/>
    <w:rsid w:val="007923E0"/>
    <w:rsid w:val="007931D3"/>
    <w:rsid w:val="00793809"/>
    <w:rsid w:val="00796493"/>
    <w:rsid w:val="007A132F"/>
    <w:rsid w:val="007A2225"/>
    <w:rsid w:val="007A2272"/>
    <w:rsid w:val="007A3D4D"/>
    <w:rsid w:val="007A7D5F"/>
    <w:rsid w:val="007B1408"/>
    <w:rsid w:val="007B78C8"/>
    <w:rsid w:val="007C02FA"/>
    <w:rsid w:val="007C06E1"/>
    <w:rsid w:val="007C0CF3"/>
    <w:rsid w:val="007C2EEC"/>
    <w:rsid w:val="007C36FD"/>
    <w:rsid w:val="007C3AE5"/>
    <w:rsid w:val="007C3AF0"/>
    <w:rsid w:val="007C55C1"/>
    <w:rsid w:val="007C641B"/>
    <w:rsid w:val="007C65E2"/>
    <w:rsid w:val="007C7DCE"/>
    <w:rsid w:val="007D08FE"/>
    <w:rsid w:val="007D1BD8"/>
    <w:rsid w:val="007D2C1A"/>
    <w:rsid w:val="007D3C39"/>
    <w:rsid w:val="007D48D9"/>
    <w:rsid w:val="007D4BB6"/>
    <w:rsid w:val="007D4FE8"/>
    <w:rsid w:val="007E0515"/>
    <w:rsid w:val="007E067E"/>
    <w:rsid w:val="007E0936"/>
    <w:rsid w:val="007E566D"/>
    <w:rsid w:val="007E697C"/>
    <w:rsid w:val="007E7439"/>
    <w:rsid w:val="007F1FD6"/>
    <w:rsid w:val="007F32C4"/>
    <w:rsid w:val="007F4E6E"/>
    <w:rsid w:val="00800EE9"/>
    <w:rsid w:val="008018E5"/>
    <w:rsid w:val="008113B4"/>
    <w:rsid w:val="00816447"/>
    <w:rsid w:val="00816F18"/>
    <w:rsid w:val="00817A28"/>
    <w:rsid w:val="00817D16"/>
    <w:rsid w:val="008216BE"/>
    <w:rsid w:val="008219A3"/>
    <w:rsid w:val="00825311"/>
    <w:rsid w:val="00825ECB"/>
    <w:rsid w:val="0082656B"/>
    <w:rsid w:val="008313C8"/>
    <w:rsid w:val="00835986"/>
    <w:rsid w:val="008376D4"/>
    <w:rsid w:val="0084038B"/>
    <w:rsid w:val="00840CE7"/>
    <w:rsid w:val="008419D6"/>
    <w:rsid w:val="008433BC"/>
    <w:rsid w:val="00845B69"/>
    <w:rsid w:val="00845ED1"/>
    <w:rsid w:val="00850187"/>
    <w:rsid w:val="0085522E"/>
    <w:rsid w:val="008570E5"/>
    <w:rsid w:val="008574CC"/>
    <w:rsid w:val="00861797"/>
    <w:rsid w:val="00862273"/>
    <w:rsid w:val="0086246C"/>
    <w:rsid w:val="008639FA"/>
    <w:rsid w:val="00863C55"/>
    <w:rsid w:val="00865E39"/>
    <w:rsid w:val="00871D28"/>
    <w:rsid w:val="00875BDF"/>
    <w:rsid w:val="00876EEC"/>
    <w:rsid w:val="00882C9B"/>
    <w:rsid w:val="00884F9E"/>
    <w:rsid w:val="0088545D"/>
    <w:rsid w:val="00886594"/>
    <w:rsid w:val="00887A24"/>
    <w:rsid w:val="008906DD"/>
    <w:rsid w:val="00895422"/>
    <w:rsid w:val="00895D06"/>
    <w:rsid w:val="00896169"/>
    <w:rsid w:val="008967A7"/>
    <w:rsid w:val="00896B6C"/>
    <w:rsid w:val="0089781D"/>
    <w:rsid w:val="00897C3B"/>
    <w:rsid w:val="008A0E63"/>
    <w:rsid w:val="008A154F"/>
    <w:rsid w:val="008A17A2"/>
    <w:rsid w:val="008A3AFF"/>
    <w:rsid w:val="008A5C26"/>
    <w:rsid w:val="008A5D1D"/>
    <w:rsid w:val="008A609C"/>
    <w:rsid w:val="008A778F"/>
    <w:rsid w:val="008B1D30"/>
    <w:rsid w:val="008B2C04"/>
    <w:rsid w:val="008B533F"/>
    <w:rsid w:val="008B69E4"/>
    <w:rsid w:val="008B6C79"/>
    <w:rsid w:val="008C1867"/>
    <w:rsid w:val="008C20DF"/>
    <w:rsid w:val="008C3750"/>
    <w:rsid w:val="008C43F4"/>
    <w:rsid w:val="008C4EEA"/>
    <w:rsid w:val="008C6E2B"/>
    <w:rsid w:val="008D04B8"/>
    <w:rsid w:val="008D05A0"/>
    <w:rsid w:val="008D0EA5"/>
    <w:rsid w:val="008D17D1"/>
    <w:rsid w:val="008D28BC"/>
    <w:rsid w:val="008D361C"/>
    <w:rsid w:val="008D4BB4"/>
    <w:rsid w:val="008D601B"/>
    <w:rsid w:val="008D78EF"/>
    <w:rsid w:val="008D7D60"/>
    <w:rsid w:val="008E04DE"/>
    <w:rsid w:val="008E0BBC"/>
    <w:rsid w:val="008E1672"/>
    <w:rsid w:val="008E20E9"/>
    <w:rsid w:val="008E34F7"/>
    <w:rsid w:val="008E526A"/>
    <w:rsid w:val="008E5FCA"/>
    <w:rsid w:val="008E626D"/>
    <w:rsid w:val="008E72D2"/>
    <w:rsid w:val="008E73B0"/>
    <w:rsid w:val="008E755A"/>
    <w:rsid w:val="008F2532"/>
    <w:rsid w:val="008F316B"/>
    <w:rsid w:val="008F5544"/>
    <w:rsid w:val="008F6836"/>
    <w:rsid w:val="0090032E"/>
    <w:rsid w:val="00903F2A"/>
    <w:rsid w:val="00905A79"/>
    <w:rsid w:val="009068CD"/>
    <w:rsid w:val="00906BBF"/>
    <w:rsid w:val="00912020"/>
    <w:rsid w:val="00912937"/>
    <w:rsid w:val="00913651"/>
    <w:rsid w:val="00920E97"/>
    <w:rsid w:val="00920F8B"/>
    <w:rsid w:val="00923E34"/>
    <w:rsid w:val="00926578"/>
    <w:rsid w:val="0092739D"/>
    <w:rsid w:val="009315F5"/>
    <w:rsid w:val="0093341B"/>
    <w:rsid w:val="00933AA2"/>
    <w:rsid w:val="0093644E"/>
    <w:rsid w:val="009406DE"/>
    <w:rsid w:val="009415D0"/>
    <w:rsid w:val="0094169B"/>
    <w:rsid w:val="009420EE"/>
    <w:rsid w:val="00943EE6"/>
    <w:rsid w:val="00944236"/>
    <w:rsid w:val="00946FC2"/>
    <w:rsid w:val="009474B2"/>
    <w:rsid w:val="009503F9"/>
    <w:rsid w:val="0095203A"/>
    <w:rsid w:val="0095449F"/>
    <w:rsid w:val="00955962"/>
    <w:rsid w:val="009561B0"/>
    <w:rsid w:val="009577B8"/>
    <w:rsid w:val="0096073F"/>
    <w:rsid w:val="009607A3"/>
    <w:rsid w:val="009624BF"/>
    <w:rsid w:val="00966493"/>
    <w:rsid w:val="00967636"/>
    <w:rsid w:val="00972A0E"/>
    <w:rsid w:val="009733AE"/>
    <w:rsid w:val="00973DBF"/>
    <w:rsid w:val="00975380"/>
    <w:rsid w:val="00975C10"/>
    <w:rsid w:val="009767A1"/>
    <w:rsid w:val="00980797"/>
    <w:rsid w:val="00980E54"/>
    <w:rsid w:val="00981B3C"/>
    <w:rsid w:val="0098228B"/>
    <w:rsid w:val="00985304"/>
    <w:rsid w:val="0099174B"/>
    <w:rsid w:val="0099288E"/>
    <w:rsid w:val="0099312C"/>
    <w:rsid w:val="0099333D"/>
    <w:rsid w:val="009940A0"/>
    <w:rsid w:val="009945CE"/>
    <w:rsid w:val="009950CB"/>
    <w:rsid w:val="00995B6E"/>
    <w:rsid w:val="00997F2A"/>
    <w:rsid w:val="009A20AE"/>
    <w:rsid w:val="009A4D5A"/>
    <w:rsid w:val="009B106A"/>
    <w:rsid w:val="009B1A0B"/>
    <w:rsid w:val="009B1CF0"/>
    <w:rsid w:val="009B2388"/>
    <w:rsid w:val="009B2CE9"/>
    <w:rsid w:val="009B5309"/>
    <w:rsid w:val="009C37B8"/>
    <w:rsid w:val="009C4BF2"/>
    <w:rsid w:val="009C62EC"/>
    <w:rsid w:val="009C6DCC"/>
    <w:rsid w:val="009D09AE"/>
    <w:rsid w:val="009D29E0"/>
    <w:rsid w:val="009D6385"/>
    <w:rsid w:val="009D6D43"/>
    <w:rsid w:val="009D7190"/>
    <w:rsid w:val="009D71BB"/>
    <w:rsid w:val="009E229D"/>
    <w:rsid w:val="009E5B1A"/>
    <w:rsid w:val="009F13B7"/>
    <w:rsid w:val="009F20F9"/>
    <w:rsid w:val="009F46AB"/>
    <w:rsid w:val="009F54D7"/>
    <w:rsid w:val="009F6FC7"/>
    <w:rsid w:val="00A01B12"/>
    <w:rsid w:val="00A02FC4"/>
    <w:rsid w:val="00A03619"/>
    <w:rsid w:val="00A038C8"/>
    <w:rsid w:val="00A052B1"/>
    <w:rsid w:val="00A052B3"/>
    <w:rsid w:val="00A07735"/>
    <w:rsid w:val="00A12363"/>
    <w:rsid w:val="00A127C1"/>
    <w:rsid w:val="00A136A5"/>
    <w:rsid w:val="00A13EF0"/>
    <w:rsid w:val="00A17967"/>
    <w:rsid w:val="00A22844"/>
    <w:rsid w:val="00A23680"/>
    <w:rsid w:val="00A24702"/>
    <w:rsid w:val="00A24B07"/>
    <w:rsid w:val="00A24ECF"/>
    <w:rsid w:val="00A27A2F"/>
    <w:rsid w:val="00A314E1"/>
    <w:rsid w:val="00A31B75"/>
    <w:rsid w:val="00A31C3A"/>
    <w:rsid w:val="00A36D61"/>
    <w:rsid w:val="00A37871"/>
    <w:rsid w:val="00A4251E"/>
    <w:rsid w:val="00A439ED"/>
    <w:rsid w:val="00A50886"/>
    <w:rsid w:val="00A5175E"/>
    <w:rsid w:val="00A51B11"/>
    <w:rsid w:val="00A52AF9"/>
    <w:rsid w:val="00A536FB"/>
    <w:rsid w:val="00A553E5"/>
    <w:rsid w:val="00A6120B"/>
    <w:rsid w:val="00A62096"/>
    <w:rsid w:val="00A65AE4"/>
    <w:rsid w:val="00A67539"/>
    <w:rsid w:val="00A70272"/>
    <w:rsid w:val="00A74C54"/>
    <w:rsid w:val="00A76C12"/>
    <w:rsid w:val="00A7700C"/>
    <w:rsid w:val="00A77CD5"/>
    <w:rsid w:val="00A77D57"/>
    <w:rsid w:val="00A80C55"/>
    <w:rsid w:val="00A81BAC"/>
    <w:rsid w:val="00A82C53"/>
    <w:rsid w:val="00A8487A"/>
    <w:rsid w:val="00A8533F"/>
    <w:rsid w:val="00A86967"/>
    <w:rsid w:val="00A93F2B"/>
    <w:rsid w:val="00A94A51"/>
    <w:rsid w:val="00A95805"/>
    <w:rsid w:val="00A963DA"/>
    <w:rsid w:val="00A96F5E"/>
    <w:rsid w:val="00A97249"/>
    <w:rsid w:val="00AA04C5"/>
    <w:rsid w:val="00AA1C98"/>
    <w:rsid w:val="00AA4460"/>
    <w:rsid w:val="00AA6591"/>
    <w:rsid w:val="00AB2C0F"/>
    <w:rsid w:val="00AB2D53"/>
    <w:rsid w:val="00AB345A"/>
    <w:rsid w:val="00AB67AC"/>
    <w:rsid w:val="00AB67B9"/>
    <w:rsid w:val="00AB7C54"/>
    <w:rsid w:val="00AB7E45"/>
    <w:rsid w:val="00AC104F"/>
    <w:rsid w:val="00AC3902"/>
    <w:rsid w:val="00AC55B1"/>
    <w:rsid w:val="00AC68A4"/>
    <w:rsid w:val="00AD0FCB"/>
    <w:rsid w:val="00AD206A"/>
    <w:rsid w:val="00AD4936"/>
    <w:rsid w:val="00AD7947"/>
    <w:rsid w:val="00AD7E20"/>
    <w:rsid w:val="00AE300A"/>
    <w:rsid w:val="00AE3230"/>
    <w:rsid w:val="00AE3D52"/>
    <w:rsid w:val="00AE6B98"/>
    <w:rsid w:val="00AF03F6"/>
    <w:rsid w:val="00AF2247"/>
    <w:rsid w:val="00AF3567"/>
    <w:rsid w:val="00AF6DEF"/>
    <w:rsid w:val="00AF7085"/>
    <w:rsid w:val="00B0323A"/>
    <w:rsid w:val="00B033A9"/>
    <w:rsid w:val="00B035F0"/>
    <w:rsid w:val="00B04C93"/>
    <w:rsid w:val="00B04DF8"/>
    <w:rsid w:val="00B07636"/>
    <w:rsid w:val="00B11479"/>
    <w:rsid w:val="00B140C5"/>
    <w:rsid w:val="00B15DD2"/>
    <w:rsid w:val="00B16B27"/>
    <w:rsid w:val="00B16F65"/>
    <w:rsid w:val="00B17ABE"/>
    <w:rsid w:val="00B20471"/>
    <w:rsid w:val="00B23A20"/>
    <w:rsid w:val="00B23DCE"/>
    <w:rsid w:val="00B243FF"/>
    <w:rsid w:val="00B25864"/>
    <w:rsid w:val="00B30445"/>
    <w:rsid w:val="00B31D7E"/>
    <w:rsid w:val="00B33307"/>
    <w:rsid w:val="00B34B3F"/>
    <w:rsid w:val="00B36E83"/>
    <w:rsid w:val="00B4260F"/>
    <w:rsid w:val="00B431CF"/>
    <w:rsid w:val="00B46119"/>
    <w:rsid w:val="00B47546"/>
    <w:rsid w:val="00B4791A"/>
    <w:rsid w:val="00B47A53"/>
    <w:rsid w:val="00B47EA8"/>
    <w:rsid w:val="00B5086B"/>
    <w:rsid w:val="00B51970"/>
    <w:rsid w:val="00B53E74"/>
    <w:rsid w:val="00B547F5"/>
    <w:rsid w:val="00B54E5D"/>
    <w:rsid w:val="00B55458"/>
    <w:rsid w:val="00B560E1"/>
    <w:rsid w:val="00B613D2"/>
    <w:rsid w:val="00B6553F"/>
    <w:rsid w:val="00B71753"/>
    <w:rsid w:val="00B74422"/>
    <w:rsid w:val="00B748FE"/>
    <w:rsid w:val="00B74FF6"/>
    <w:rsid w:val="00B75516"/>
    <w:rsid w:val="00B75805"/>
    <w:rsid w:val="00B7617E"/>
    <w:rsid w:val="00B77CDF"/>
    <w:rsid w:val="00B8186E"/>
    <w:rsid w:val="00B82B69"/>
    <w:rsid w:val="00B82C76"/>
    <w:rsid w:val="00B85680"/>
    <w:rsid w:val="00B931AB"/>
    <w:rsid w:val="00B93BA7"/>
    <w:rsid w:val="00B9460E"/>
    <w:rsid w:val="00B95CD8"/>
    <w:rsid w:val="00BA451E"/>
    <w:rsid w:val="00BA556B"/>
    <w:rsid w:val="00BA5A0E"/>
    <w:rsid w:val="00BA62D8"/>
    <w:rsid w:val="00BB0CF8"/>
    <w:rsid w:val="00BB0D96"/>
    <w:rsid w:val="00BB168E"/>
    <w:rsid w:val="00BB2BFE"/>
    <w:rsid w:val="00BB4CD2"/>
    <w:rsid w:val="00BB5D77"/>
    <w:rsid w:val="00BB6244"/>
    <w:rsid w:val="00BB692A"/>
    <w:rsid w:val="00BB6D1F"/>
    <w:rsid w:val="00BC4629"/>
    <w:rsid w:val="00BC4DB0"/>
    <w:rsid w:val="00BC5324"/>
    <w:rsid w:val="00BC6404"/>
    <w:rsid w:val="00BC655E"/>
    <w:rsid w:val="00BD16D0"/>
    <w:rsid w:val="00BD28B7"/>
    <w:rsid w:val="00BD4AC0"/>
    <w:rsid w:val="00BD4E90"/>
    <w:rsid w:val="00BE00DF"/>
    <w:rsid w:val="00BE073E"/>
    <w:rsid w:val="00BE1889"/>
    <w:rsid w:val="00BE4909"/>
    <w:rsid w:val="00BE4F53"/>
    <w:rsid w:val="00BE64E1"/>
    <w:rsid w:val="00BE7E34"/>
    <w:rsid w:val="00BF70CE"/>
    <w:rsid w:val="00BF7923"/>
    <w:rsid w:val="00C01DC0"/>
    <w:rsid w:val="00C032BD"/>
    <w:rsid w:val="00C0502E"/>
    <w:rsid w:val="00C05FF0"/>
    <w:rsid w:val="00C116E1"/>
    <w:rsid w:val="00C13577"/>
    <w:rsid w:val="00C1726E"/>
    <w:rsid w:val="00C22565"/>
    <w:rsid w:val="00C22D72"/>
    <w:rsid w:val="00C25050"/>
    <w:rsid w:val="00C26A07"/>
    <w:rsid w:val="00C27115"/>
    <w:rsid w:val="00C276F8"/>
    <w:rsid w:val="00C31BBC"/>
    <w:rsid w:val="00C336D1"/>
    <w:rsid w:val="00C34737"/>
    <w:rsid w:val="00C3483D"/>
    <w:rsid w:val="00C378A3"/>
    <w:rsid w:val="00C37F56"/>
    <w:rsid w:val="00C4026A"/>
    <w:rsid w:val="00C40489"/>
    <w:rsid w:val="00C4331D"/>
    <w:rsid w:val="00C446F0"/>
    <w:rsid w:val="00C4501D"/>
    <w:rsid w:val="00C50529"/>
    <w:rsid w:val="00C571F5"/>
    <w:rsid w:val="00C57585"/>
    <w:rsid w:val="00C60C8A"/>
    <w:rsid w:val="00C63114"/>
    <w:rsid w:val="00C64781"/>
    <w:rsid w:val="00C70353"/>
    <w:rsid w:val="00C770CD"/>
    <w:rsid w:val="00C801E8"/>
    <w:rsid w:val="00C8143D"/>
    <w:rsid w:val="00C8277D"/>
    <w:rsid w:val="00C83A9B"/>
    <w:rsid w:val="00C86057"/>
    <w:rsid w:val="00C87E29"/>
    <w:rsid w:val="00C90CDC"/>
    <w:rsid w:val="00C92DE0"/>
    <w:rsid w:val="00C94799"/>
    <w:rsid w:val="00C9561E"/>
    <w:rsid w:val="00CA05E6"/>
    <w:rsid w:val="00CA3B88"/>
    <w:rsid w:val="00CA50A6"/>
    <w:rsid w:val="00CA510D"/>
    <w:rsid w:val="00CB0CF3"/>
    <w:rsid w:val="00CB1151"/>
    <w:rsid w:val="00CB1201"/>
    <w:rsid w:val="00CB1A6D"/>
    <w:rsid w:val="00CB54FB"/>
    <w:rsid w:val="00CB78B5"/>
    <w:rsid w:val="00CC24DE"/>
    <w:rsid w:val="00CC50AE"/>
    <w:rsid w:val="00CC55F4"/>
    <w:rsid w:val="00CC7978"/>
    <w:rsid w:val="00CD04A5"/>
    <w:rsid w:val="00CD1281"/>
    <w:rsid w:val="00CD2B32"/>
    <w:rsid w:val="00CD684F"/>
    <w:rsid w:val="00CE2ED0"/>
    <w:rsid w:val="00CE3D27"/>
    <w:rsid w:val="00CF0F72"/>
    <w:rsid w:val="00CF3281"/>
    <w:rsid w:val="00CF3C54"/>
    <w:rsid w:val="00CF3C86"/>
    <w:rsid w:val="00CF426A"/>
    <w:rsid w:val="00CF5E13"/>
    <w:rsid w:val="00CF6DF1"/>
    <w:rsid w:val="00D0017C"/>
    <w:rsid w:val="00D0037F"/>
    <w:rsid w:val="00D0236D"/>
    <w:rsid w:val="00D02C90"/>
    <w:rsid w:val="00D02FA0"/>
    <w:rsid w:val="00D05B37"/>
    <w:rsid w:val="00D076AD"/>
    <w:rsid w:val="00D07F2A"/>
    <w:rsid w:val="00D11554"/>
    <w:rsid w:val="00D134B0"/>
    <w:rsid w:val="00D153D3"/>
    <w:rsid w:val="00D155A9"/>
    <w:rsid w:val="00D159DE"/>
    <w:rsid w:val="00D17177"/>
    <w:rsid w:val="00D20B67"/>
    <w:rsid w:val="00D24080"/>
    <w:rsid w:val="00D256BF"/>
    <w:rsid w:val="00D277C7"/>
    <w:rsid w:val="00D324D8"/>
    <w:rsid w:val="00D3273A"/>
    <w:rsid w:val="00D379DF"/>
    <w:rsid w:val="00D37D98"/>
    <w:rsid w:val="00D454FD"/>
    <w:rsid w:val="00D47809"/>
    <w:rsid w:val="00D505F6"/>
    <w:rsid w:val="00D51012"/>
    <w:rsid w:val="00D51402"/>
    <w:rsid w:val="00D515DD"/>
    <w:rsid w:val="00D5423C"/>
    <w:rsid w:val="00D54389"/>
    <w:rsid w:val="00D54C1C"/>
    <w:rsid w:val="00D556FC"/>
    <w:rsid w:val="00D61B85"/>
    <w:rsid w:val="00D6278D"/>
    <w:rsid w:val="00D65217"/>
    <w:rsid w:val="00D70503"/>
    <w:rsid w:val="00D738B2"/>
    <w:rsid w:val="00D7575A"/>
    <w:rsid w:val="00D75C1F"/>
    <w:rsid w:val="00D77B65"/>
    <w:rsid w:val="00D80E60"/>
    <w:rsid w:val="00D82707"/>
    <w:rsid w:val="00D844EA"/>
    <w:rsid w:val="00D84D8E"/>
    <w:rsid w:val="00D85143"/>
    <w:rsid w:val="00D862A3"/>
    <w:rsid w:val="00D90114"/>
    <w:rsid w:val="00D920C1"/>
    <w:rsid w:val="00D948F8"/>
    <w:rsid w:val="00D94982"/>
    <w:rsid w:val="00D96D0D"/>
    <w:rsid w:val="00DA0D67"/>
    <w:rsid w:val="00DA457E"/>
    <w:rsid w:val="00DA4E7D"/>
    <w:rsid w:val="00DA7ADB"/>
    <w:rsid w:val="00DB0924"/>
    <w:rsid w:val="00DB29A2"/>
    <w:rsid w:val="00DB3104"/>
    <w:rsid w:val="00DB4551"/>
    <w:rsid w:val="00DB6ED2"/>
    <w:rsid w:val="00DC0B02"/>
    <w:rsid w:val="00DC237A"/>
    <w:rsid w:val="00DC47D4"/>
    <w:rsid w:val="00DC5E76"/>
    <w:rsid w:val="00DC6CA0"/>
    <w:rsid w:val="00DC6F51"/>
    <w:rsid w:val="00DD0A4F"/>
    <w:rsid w:val="00DD1FA7"/>
    <w:rsid w:val="00DD1FEE"/>
    <w:rsid w:val="00DD2425"/>
    <w:rsid w:val="00DD3D6A"/>
    <w:rsid w:val="00DD487B"/>
    <w:rsid w:val="00DD4F55"/>
    <w:rsid w:val="00DD530F"/>
    <w:rsid w:val="00DD5E1D"/>
    <w:rsid w:val="00DE012A"/>
    <w:rsid w:val="00DE1BDD"/>
    <w:rsid w:val="00DE3ADE"/>
    <w:rsid w:val="00DF01C9"/>
    <w:rsid w:val="00DF13AA"/>
    <w:rsid w:val="00DF237F"/>
    <w:rsid w:val="00DF2895"/>
    <w:rsid w:val="00DF41A0"/>
    <w:rsid w:val="00DF557A"/>
    <w:rsid w:val="00E01AAD"/>
    <w:rsid w:val="00E03D08"/>
    <w:rsid w:val="00E05C3B"/>
    <w:rsid w:val="00E106A4"/>
    <w:rsid w:val="00E129BC"/>
    <w:rsid w:val="00E149BC"/>
    <w:rsid w:val="00E14DF0"/>
    <w:rsid w:val="00E1694C"/>
    <w:rsid w:val="00E17ABA"/>
    <w:rsid w:val="00E22A47"/>
    <w:rsid w:val="00E26172"/>
    <w:rsid w:val="00E26D24"/>
    <w:rsid w:val="00E30F9D"/>
    <w:rsid w:val="00E31BE4"/>
    <w:rsid w:val="00E31C37"/>
    <w:rsid w:val="00E327E4"/>
    <w:rsid w:val="00E33B22"/>
    <w:rsid w:val="00E40016"/>
    <w:rsid w:val="00E40103"/>
    <w:rsid w:val="00E4183F"/>
    <w:rsid w:val="00E4238E"/>
    <w:rsid w:val="00E46308"/>
    <w:rsid w:val="00E47589"/>
    <w:rsid w:val="00E5089D"/>
    <w:rsid w:val="00E53CC5"/>
    <w:rsid w:val="00E53E8E"/>
    <w:rsid w:val="00E54005"/>
    <w:rsid w:val="00E56DCF"/>
    <w:rsid w:val="00E60286"/>
    <w:rsid w:val="00E61088"/>
    <w:rsid w:val="00E61DB9"/>
    <w:rsid w:val="00E666B1"/>
    <w:rsid w:val="00E66AA9"/>
    <w:rsid w:val="00E66ED7"/>
    <w:rsid w:val="00E670B0"/>
    <w:rsid w:val="00E70445"/>
    <w:rsid w:val="00E7157C"/>
    <w:rsid w:val="00E717B6"/>
    <w:rsid w:val="00E71A36"/>
    <w:rsid w:val="00E72239"/>
    <w:rsid w:val="00E72F69"/>
    <w:rsid w:val="00E7364C"/>
    <w:rsid w:val="00E73726"/>
    <w:rsid w:val="00E7538C"/>
    <w:rsid w:val="00E75E09"/>
    <w:rsid w:val="00E82235"/>
    <w:rsid w:val="00E8242F"/>
    <w:rsid w:val="00E862F7"/>
    <w:rsid w:val="00E902F9"/>
    <w:rsid w:val="00E938F6"/>
    <w:rsid w:val="00E938FA"/>
    <w:rsid w:val="00E97427"/>
    <w:rsid w:val="00EA060B"/>
    <w:rsid w:val="00EA443B"/>
    <w:rsid w:val="00EB56C3"/>
    <w:rsid w:val="00EB6974"/>
    <w:rsid w:val="00EB7922"/>
    <w:rsid w:val="00EC0E40"/>
    <w:rsid w:val="00EC226C"/>
    <w:rsid w:val="00EC671E"/>
    <w:rsid w:val="00EC7566"/>
    <w:rsid w:val="00ED0145"/>
    <w:rsid w:val="00ED1DD7"/>
    <w:rsid w:val="00ED1F24"/>
    <w:rsid w:val="00ED4458"/>
    <w:rsid w:val="00EE25CA"/>
    <w:rsid w:val="00EE4A7D"/>
    <w:rsid w:val="00EE546E"/>
    <w:rsid w:val="00EE6304"/>
    <w:rsid w:val="00EE7109"/>
    <w:rsid w:val="00EF2C8E"/>
    <w:rsid w:val="00EF5B44"/>
    <w:rsid w:val="00EF6933"/>
    <w:rsid w:val="00F00135"/>
    <w:rsid w:val="00F015E8"/>
    <w:rsid w:val="00F02039"/>
    <w:rsid w:val="00F0447F"/>
    <w:rsid w:val="00F04BAB"/>
    <w:rsid w:val="00F05C53"/>
    <w:rsid w:val="00F0698D"/>
    <w:rsid w:val="00F0780F"/>
    <w:rsid w:val="00F078E6"/>
    <w:rsid w:val="00F110E8"/>
    <w:rsid w:val="00F11989"/>
    <w:rsid w:val="00F1317D"/>
    <w:rsid w:val="00F14C40"/>
    <w:rsid w:val="00F206FA"/>
    <w:rsid w:val="00F2125D"/>
    <w:rsid w:val="00F2217B"/>
    <w:rsid w:val="00F24D6C"/>
    <w:rsid w:val="00F24EE6"/>
    <w:rsid w:val="00F259A1"/>
    <w:rsid w:val="00F271E5"/>
    <w:rsid w:val="00F27837"/>
    <w:rsid w:val="00F30973"/>
    <w:rsid w:val="00F32208"/>
    <w:rsid w:val="00F34B65"/>
    <w:rsid w:val="00F379DB"/>
    <w:rsid w:val="00F40C62"/>
    <w:rsid w:val="00F41B56"/>
    <w:rsid w:val="00F4334D"/>
    <w:rsid w:val="00F45D1B"/>
    <w:rsid w:val="00F51519"/>
    <w:rsid w:val="00F532DD"/>
    <w:rsid w:val="00F56BA2"/>
    <w:rsid w:val="00F5713E"/>
    <w:rsid w:val="00F57C4D"/>
    <w:rsid w:val="00F57CDE"/>
    <w:rsid w:val="00F60632"/>
    <w:rsid w:val="00F641A6"/>
    <w:rsid w:val="00F65D04"/>
    <w:rsid w:val="00F66E62"/>
    <w:rsid w:val="00F66F52"/>
    <w:rsid w:val="00F71068"/>
    <w:rsid w:val="00F71E36"/>
    <w:rsid w:val="00F71F27"/>
    <w:rsid w:val="00F72505"/>
    <w:rsid w:val="00F7768E"/>
    <w:rsid w:val="00F811B7"/>
    <w:rsid w:val="00F824EF"/>
    <w:rsid w:val="00F83F4A"/>
    <w:rsid w:val="00F8643F"/>
    <w:rsid w:val="00F901F2"/>
    <w:rsid w:val="00F92062"/>
    <w:rsid w:val="00F94C3C"/>
    <w:rsid w:val="00F96427"/>
    <w:rsid w:val="00F96ECE"/>
    <w:rsid w:val="00F97046"/>
    <w:rsid w:val="00F9785A"/>
    <w:rsid w:val="00FA01D5"/>
    <w:rsid w:val="00FA11C8"/>
    <w:rsid w:val="00FA1C0E"/>
    <w:rsid w:val="00FA338A"/>
    <w:rsid w:val="00FA3B11"/>
    <w:rsid w:val="00FA6843"/>
    <w:rsid w:val="00FA7FA8"/>
    <w:rsid w:val="00FB3497"/>
    <w:rsid w:val="00FB3EA5"/>
    <w:rsid w:val="00FB7728"/>
    <w:rsid w:val="00FC0845"/>
    <w:rsid w:val="00FC0B76"/>
    <w:rsid w:val="00FC3391"/>
    <w:rsid w:val="00FC3E20"/>
    <w:rsid w:val="00FC3F91"/>
    <w:rsid w:val="00FC45FF"/>
    <w:rsid w:val="00FC5259"/>
    <w:rsid w:val="00FC6447"/>
    <w:rsid w:val="00FC6AFA"/>
    <w:rsid w:val="00FC73B1"/>
    <w:rsid w:val="00FD0EAF"/>
    <w:rsid w:val="00FD1A04"/>
    <w:rsid w:val="00FD28B8"/>
    <w:rsid w:val="00FD32CA"/>
    <w:rsid w:val="00FD3AFD"/>
    <w:rsid w:val="00FD3D0A"/>
    <w:rsid w:val="00FD4158"/>
    <w:rsid w:val="00FD4478"/>
    <w:rsid w:val="00FD4480"/>
    <w:rsid w:val="00FE0308"/>
    <w:rsid w:val="00FE0F53"/>
    <w:rsid w:val="00FE1378"/>
    <w:rsid w:val="00FE1BAF"/>
    <w:rsid w:val="00FE3147"/>
    <w:rsid w:val="00FE33EF"/>
    <w:rsid w:val="00FE3AB3"/>
    <w:rsid w:val="00FE40FC"/>
    <w:rsid w:val="00FE4BBF"/>
    <w:rsid w:val="00FE4C41"/>
    <w:rsid w:val="00FE7C3C"/>
    <w:rsid w:val="00FF07CC"/>
    <w:rsid w:val="00FF1FDF"/>
    <w:rsid w:val="00FF29ED"/>
    <w:rsid w:val="00FF49FD"/>
    <w:rsid w:val="00FF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F6D43"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4F6D43"/>
    <w:pPr>
      <w:keepNext/>
      <w:jc w:val="center"/>
      <w:outlineLvl w:val="1"/>
    </w:pPr>
    <w:rPr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A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0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6D43"/>
    <w:rPr>
      <w:rFonts w:ascii="Arial" w:eastAsia="Times New Roman" w:hAnsi="Arial" w:cs="Arial"/>
      <w:b/>
      <w:bCs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4F6D43"/>
    <w:rPr>
      <w:rFonts w:ascii="Times New Roman" w:eastAsia="Times New Roman" w:hAnsi="Times New Roman" w:cs="Times New Roman"/>
      <w:b/>
      <w:bCs/>
      <w:sz w:val="26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D29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296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D29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296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814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yle4">
    <w:name w:val="style4"/>
    <w:basedOn w:val="DefaultParagraphFont"/>
    <w:rsid w:val="00E26D24"/>
  </w:style>
  <w:style w:type="character" w:customStyle="1" w:styleId="apple-converted-space">
    <w:name w:val="apple-converted-space"/>
    <w:basedOn w:val="DefaultParagraphFont"/>
    <w:rsid w:val="007F1FD6"/>
  </w:style>
  <w:style w:type="character" w:styleId="Hyperlink">
    <w:name w:val="Hyperlink"/>
    <w:basedOn w:val="DefaultParagraphFont"/>
    <w:uiPriority w:val="99"/>
    <w:semiHidden/>
    <w:unhideWhenUsed/>
    <w:rsid w:val="00DC237A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D07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a-size-medium">
    <w:name w:val="a-size-medium"/>
    <w:basedOn w:val="DefaultParagraphFont"/>
    <w:rsid w:val="004D073C"/>
  </w:style>
  <w:style w:type="character" w:customStyle="1" w:styleId="author">
    <w:name w:val="author"/>
    <w:basedOn w:val="DefaultParagraphFont"/>
    <w:rsid w:val="00295561"/>
  </w:style>
  <w:style w:type="character" w:customStyle="1" w:styleId="a-size-large">
    <w:name w:val="a-size-large"/>
    <w:basedOn w:val="DefaultParagraphFont"/>
    <w:rsid w:val="002158DA"/>
  </w:style>
  <w:style w:type="character" w:customStyle="1" w:styleId="offer-price">
    <w:name w:val="offer-price"/>
    <w:basedOn w:val="DefaultParagraphFont"/>
    <w:rsid w:val="002158DA"/>
  </w:style>
  <w:style w:type="character" w:customStyle="1" w:styleId="a-color-secondary">
    <w:name w:val="a-color-secondary"/>
    <w:basedOn w:val="DefaultParagraphFont"/>
    <w:rsid w:val="00895D06"/>
  </w:style>
  <w:style w:type="character" w:styleId="Emphasis">
    <w:name w:val="Emphasis"/>
    <w:basedOn w:val="DefaultParagraphFont"/>
    <w:uiPriority w:val="20"/>
    <w:qFormat/>
    <w:rsid w:val="00253BC4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523BC3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3D3"/>
    <w:rPr>
      <w:rFonts w:ascii="Tahoma" w:eastAsia="Times New Roman" w:hAnsi="Tahoma" w:cs="Tahoma"/>
      <w:sz w:val="16"/>
      <w:szCs w:val="16"/>
      <w:lang w:val="en-US"/>
    </w:rPr>
  </w:style>
  <w:style w:type="character" w:customStyle="1" w:styleId="a-size-base">
    <w:name w:val="a-size-base"/>
    <w:basedOn w:val="DefaultParagraphFont"/>
    <w:rsid w:val="006F65D6"/>
  </w:style>
  <w:style w:type="character" w:customStyle="1" w:styleId="a-color-price">
    <w:name w:val="a-color-price"/>
    <w:basedOn w:val="DefaultParagraphFont"/>
    <w:rsid w:val="009F6FC7"/>
  </w:style>
  <w:style w:type="character" w:customStyle="1" w:styleId="a-declarative">
    <w:name w:val="a-declarative"/>
    <w:basedOn w:val="DefaultParagraphFont"/>
    <w:rsid w:val="007066EA"/>
  </w:style>
  <w:style w:type="character" w:customStyle="1" w:styleId="currencyinr">
    <w:name w:val="currencyinr"/>
    <w:basedOn w:val="DefaultParagraphFont"/>
    <w:rsid w:val="008A3AFF"/>
  </w:style>
  <w:style w:type="character" w:customStyle="1" w:styleId="a-size-extra-large">
    <w:name w:val="a-size-extra-large"/>
    <w:basedOn w:val="DefaultParagraphFont"/>
    <w:rsid w:val="00601366"/>
  </w:style>
  <w:style w:type="character" w:customStyle="1" w:styleId="olp-new">
    <w:name w:val="olp-new"/>
    <w:basedOn w:val="DefaultParagraphFont"/>
    <w:rsid w:val="00E938FA"/>
  </w:style>
  <w:style w:type="character" w:customStyle="1" w:styleId="olp-used">
    <w:name w:val="olp-used"/>
    <w:basedOn w:val="DefaultParagraphFont"/>
    <w:rsid w:val="00A80C55"/>
  </w:style>
  <w:style w:type="character" w:customStyle="1" w:styleId="olp-from">
    <w:name w:val="olp-from"/>
    <w:basedOn w:val="DefaultParagraphFont"/>
    <w:rsid w:val="00A80C55"/>
  </w:style>
  <w:style w:type="character" w:customStyle="1" w:styleId="35kyd6">
    <w:name w:val="_35kyd6"/>
    <w:basedOn w:val="DefaultParagraphFont"/>
    <w:rsid w:val="00764651"/>
  </w:style>
  <w:style w:type="character" w:customStyle="1" w:styleId="a-list-item">
    <w:name w:val="a-list-item"/>
    <w:basedOn w:val="DefaultParagraphFont"/>
    <w:rsid w:val="00197831"/>
  </w:style>
  <w:style w:type="character" w:customStyle="1" w:styleId="Heading4Char">
    <w:name w:val="Heading 4 Char"/>
    <w:basedOn w:val="DefaultParagraphFont"/>
    <w:link w:val="Heading4"/>
    <w:uiPriority w:val="9"/>
    <w:semiHidden/>
    <w:rsid w:val="00532AC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32AC8"/>
    <w:rPr>
      <w:b/>
      <w:bCs/>
    </w:rPr>
  </w:style>
  <w:style w:type="table" w:styleId="TableGrid">
    <w:name w:val="Table Grid"/>
    <w:basedOn w:val="TableNormal"/>
    <w:uiPriority w:val="59"/>
    <w:rsid w:val="00D1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0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10812">
              <w:marLeft w:val="0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3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3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4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18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73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178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270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127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994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5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1847">
              <w:marLeft w:val="0"/>
              <w:marRight w:val="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0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8686">
              <w:marLeft w:val="0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9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8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2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DDA66-A62B-4E7B-B9D5-68053D39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Nirwan University</cp:lastModifiedBy>
  <cp:revision>32</cp:revision>
  <cp:lastPrinted>2024-05-27T05:18:00Z</cp:lastPrinted>
  <dcterms:created xsi:type="dcterms:W3CDTF">2023-11-06T04:37:00Z</dcterms:created>
  <dcterms:modified xsi:type="dcterms:W3CDTF">2024-06-19T10:16:00Z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7caf8d5411113401425d4d106c84b1ede7922241cd645bae8656a1f278e09d91</vt:lpwstr>
  </property>
</Properties>
</file>